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11" w:rsidRDefault="00730E8E">
      <w:pPr>
        <w:spacing w:after="0"/>
        <w:jc w:val="center"/>
        <w:sectPr w:rsidR="002B1D1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3556373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Admin\Pictures\титулкалар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титулкалар\ИЗ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End w:id="0"/>
    <w:p w:rsidR="002B1D11" w:rsidRPr="00B10716" w:rsidRDefault="00C948BE">
      <w:pPr>
        <w:spacing w:after="0" w:line="264" w:lineRule="auto"/>
        <w:jc w:val="center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1D11" w:rsidRPr="00B10716" w:rsidRDefault="002B1D11">
      <w:pPr>
        <w:spacing w:after="0" w:line="264" w:lineRule="auto"/>
        <w:ind w:left="120"/>
        <w:jc w:val="both"/>
        <w:rPr>
          <w:lang w:val="ru-RU"/>
        </w:rPr>
      </w:pP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B10716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2B1D11" w:rsidRPr="00B10716" w:rsidRDefault="002B1D11">
      <w:pPr>
        <w:spacing w:after="0" w:line="264" w:lineRule="auto"/>
        <w:ind w:left="120"/>
        <w:jc w:val="both"/>
        <w:rPr>
          <w:lang w:val="ru-RU"/>
        </w:rPr>
      </w:pPr>
    </w:p>
    <w:p w:rsidR="002B1D11" w:rsidRPr="00B10716" w:rsidRDefault="002B1D11">
      <w:pPr>
        <w:rPr>
          <w:lang w:val="ru-RU"/>
        </w:rPr>
        <w:sectPr w:rsidR="002B1D11" w:rsidRPr="00B10716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3556370"/>
    </w:p>
    <w:bookmarkEnd w:id="3"/>
    <w:p w:rsidR="002B1D11" w:rsidRPr="00B10716" w:rsidRDefault="00C948BE">
      <w:pPr>
        <w:spacing w:after="0" w:line="264" w:lineRule="auto"/>
        <w:ind w:left="12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B1D11" w:rsidRPr="00B10716" w:rsidRDefault="002B1D11">
      <w:pPr>
        <w:spacing w:after="0" w:line="264" w:lineRule="auto"/>
        <w:ind w:left="120"/>
        <w:jc w:val="both"/>
        <w:rPr>
          <w:lang w:val="ru-RU"/>
        </w:rPr>
      </w:pPr>
    </w:p>
    <w:p w:rsidR="002B1D11" w:rsidRPr="00B10716" w:rsidRDefault="00C948BE">
      <w:pPr>
        <w:spacing w:after="0" w:line="264" w:lineRule="auto"/>
        <w:ind w:left="12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D11" w:rsidRPr="00B10716" w:rsidRDefault="002B1D11">
      <w:pPr>
        <w:spacing w:after="0" w:line="264" w:lineRule="auto"/>
        <w:ind w:left="120"/>
        <w:jc w:val="both"/>
        <w:rPr>
          <w:lang w:val="ru-RU"/>
        </w:rPr>
      </w:pP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B1D11" w:rsidRPr="00B10716" w:rsidRDefault="002B1D11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2B1D11" w:rsidRPr="00B10716" w:rsidRDefault="002B1D11">
      <w:pPr>
        <w:spacing w:after="0"/>
        <w:ind w:left="120"/>
        <w:rPr>
          <w:lang w:val="ru-RU"/>
        </w:rPr>
      </w:pPr>
    </w:p>
    <w:p w:rsidR="002B1D11" w:rsidRPr="00B10716" w:rsidRDefault="00C948BE">
      <w:pPr>
        <w:spacing w:after="0"/>
        <w:ind w:left="120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1D11" w:rsidRPr="00B10716" w:rsidRDefault="002B1D11">
      <w:pPr>
        <w:spacing w:after="0"/>
        <w:ind w:left="120"/>
        <w:rPr>
          <w:lang w:val="ru-RU"/>
        </w:rPr>
      </w:pP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10716">
        <w:rPr>
          <w:rFonts w:ascii="Times New Roman" w:hAnsi="Times New Roman"/>
          <w:color w:val="000000"/>
          <w:sz w:val="28"/>
          <w:lang w:val="ru-RU"/>
        </w:rPr>
        <w:t>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B1D11" w:rsidRPr="00B10716" w:rsidRDefault="002B1D11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2B1D11" w:rsidRPr="00B10716" w:rsidRDefault="00C948BE">
      <w:pPr>
        <w:spacing w:after="0"/>
        <w:ind w:left="120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1D11" w:rsidRPr="00B10716" w:rsidRDefault="002B1D11">
      <w:pPr>
        <w:spacing w:after="0"/>
        <w:ind w:left="120"/>
        <w:rPr>
          <w:lang w:val="ru-RU"/>
        </w:rPr>
      </w:pP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>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1071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B1D11" w:rsidRPr="00B10716" w:rsidRDefault="002B1D11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2B1D11" w:rsidRPr="00B10716" w:rsidRDefault="00C948BE">
      <w:pPr>
        <w:spacing w:after="0"/>
        <w:ind w:left="120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1D11" w:rsidRPr="00B10716" w:rsidRDefault="002B1D11">
      <w:pPr>
        <w:spacing w:after="0"/>
        <w:ind w:left="120"/>
        <w:rPr>
          <w:lang w:val="ru-RU"/>
        </w:rPr>
      </w:pP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1071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B1D11" w:rsidRPr="00B10716" w:rsidRDefault="002B1D11">
      <w:pPr>
        <w:rPr>
          <w:lang w:val="ru-RU"/>
        </w:rPr>
        <w:sectPr w:rsidR="002B1D11" w:rsidRPr="00B10716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3556374"/>
    </w:p>
    <w:bookmarkEnd w:id="7"/>
    <w:p w:rsidR="002B1D11" w:rsidRPr="00B10716" w:rsidRDefault="00C948BE">
      <w:pPr>
        <w:spacing w:after="0" w:line="264" w:lineRule="auto"/>
        <w:ind w:left="12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B1D11" w:rsidRPr="00B10716" w:rsidRDefault="002B1D11">
      <w:pPr>
        <w:spacing w:after="0" w:line="264" w:lineRule="auto"/>
        <w:ind w:left="120"/>
        <w:jc w:val="both"/>
        <w:rPr>
          <w:lang w:val="ru-RU"/>
        </w:rPr>
      </w:pPr>
    </w:p>
    <w:p w:rsidR="002B1D11" w:rsidRPr="00B10716" w:rsidRDefault="00C948BE">
      <w:pPr>
        <w:spacing w:after="0" w:line="264" w:lineRule="auto"/>
        <w:ind w:left="12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B107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B1D11" w:rsidRPr="00B10716" w:rsidRDefault="00C94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B1D11" w:rsidRPr="00B10716" w:rsidRDefault="00C94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B1D11" w:rsidRDefault="00C948B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B1D11" w:rsidRPr="00B10716" w:rsidRDefault="00C94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B1D11" w:rsidRPr="00B10716" w:rsidRDefault="00C948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10716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B10716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2B1D11" w:rsidRPr="00B10716" w:rsidRDefault="00C948BE">
      <w:pPr>
        <w:spacing w:after="0"/>
        <w:ind w:left="120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D11" w:rsidRPr="00B10716" w:rsidRDefault="002B1D11">
      <w:pPr>
        <w:spacing w:after="0"/>
        <w:ind w:left="120"/>
        <w:rPr>
          <w:lang w:val="ru-RU"/>
        </w:rPr>
      </w:pPr>
    </w:p>
    <w:p w:rsidR="002B1D11" w:rsidRPr="00B10716" w:rsidRDefault="00C948BE">
      <w:pPr>
        <w:spacing w:after="0" w:line="264" w:lineRule="auto"/>
        <w:ind w:left="12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B1D11" w:rsidRDefault="00C948B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B1D11" w:rsidRDefault="00C948B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B1D11" w:rsidRPr="00B10716" w:rsidRDefault="00C948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B1D11" w:rsidRPr="00B10716" w:rsidRDefault="00C948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B1D11" w:rsidRDefault="00C948B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B1D11" w:rsidRPr="00B10716" w:rsidRDefault="00C94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B1D11" w:rsidRPr="00B10716" w:rsidRDefault="00C94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B1D11" w:rsidRPr="00B10716" w:rsidRDefault="00C94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B1D11" w:rsidRPr="00B10716" w:rsidRDefault="00C94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B1D11" w:rsidRPr="00B10716" w:rsidRDefault="00C94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10716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10716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B1D11" w:rsidRPr="00B10716" w:rsidRDefault="00C948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B1D11" w:rsidRPr="00B10716" w:rsidRDefault="00C948BE">
      <w:pPr>
        <w:spacing w:after="0" w:line="264" w:lineRule="auto"/>
        <w:ind w:left="120"/>
        <w:jc w:val="both"/>
        <w:rPr>
          <w:lang w:val="ru-RU"/>
        </w:rPr>
      </w:pPr>
      <w:r w:rsidRPr="00B107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107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D11" w:rsidRPr="00B10716" w:rsidRDefault="00C948BE">
      <w:pPr>
        <w:spacing w:after="0" w:line="264" w:lineRule="auto"/>
        <w:ind w:firstLine="600"/>
        <w:jc w:val="both"/>
        <w:rPr>
          <w:lang w:val="ru-RU"/>
        </w:rPr>
      </w:pPr>
      <w:r w:rsidRPr="00B107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B1D11" w:rsidRPr="00730E8E" w:rsidRDefault="00C948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B1D11" w:rsidRPr="00730E8E" w:rsidRDefault="00C948BE">
      <w:pPr>
        <w:spacing w:after="0" w:line="264" w:lineRule="auto"/>
        <w:ind w:left="12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B1D11" w:rsidRPr="00730E8E" w:rsidRDefault="00C948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B1D11" w:rsidRPr="00730E8E" w:rsidRDefault="00C948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B1D11" w:rsidRPr="00730E8E" w:rsidRDefault="00C948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B1D11" w:rsidRPr="00730E8E" w:rsidRDefault="00C948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B1D11" w:rsidRPr="00730E8E" w:rsidRDefault="002B1D11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2B1D11" w:rsidRPr="00730E8E" w:rsidRDefault="002B1D11">
      <w:pPr>
        <w:spacing w:after="0"/>
        <w:ind w:left="120"/>
        <w:rPr>
          <w:lang w:val="ru-RU"/>
        </w:rPr>
      </w:pPr>
    </w:p>
    <w:p w:rsidR="002B1D11" w:rsidRPr="00730E8E" w:rsidRDefault="00C948BE">
      <w:pPr>
        <w:spacing w:after="0"/>
        <w:ind w:left="120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1D11" w:rsidRPr="00730E8E" w:rsidRDefault="002B1D11">
      <w:pPr>
        <w:spacing w:after="0" w:line="264" w:lineRule="auto"/>
        <w:ind w:left="120"/>
        <w:jc w:val="both"/>
        <w:rPr>
          <w:lang w:val="ru-RU"/>
        </w:rPr>
      </w:pPr>
    </w:p>
    <w:p w:rsidR="002B1D11" w:rsidRPr="00730E8E" w:rsidRDefault="00C948BE">
      <w:pPr>
        <w:spacing w:after="0" w:line="264" w:lineRule="auto"/>
        <w:ind w:left="12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30E8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2B1D11" w:rsidRPr="00730E8E" w:rsidRDefault="00C948BE">
      <w:pPr>
        <w:spacing w:after="0" w:line="264" w:lineRule="auto"/>
        <w:ind w:left="12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30E8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0E8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30E8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2B1D11" w:rsidRPr="00730E8E" w:rsidRDefault="00C948BE">
      <w:pPr>
        <w:spacing w:after="0" w:line="264" w:lineRule="auto"/>
        <w:ind w:left="12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0E8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B1D11" w:rsidRPr="00730E8E" w:rsidRDefault="00C948BE">
      <w:pPr>
        <w:spacing w:after="0" w:line="264" w:lineRule="auto"/>
        <w:ind w:left="12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0E8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730E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30E8E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30E8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30E8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30E8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B1D11" w:rsidRPr="00730E8E" w:rsidRDefault="00C948BE">
      <w:pPr>
        <w:spacing w:after="0" w:line="264" w:lineRule="auto"/>
        <w:ind w:firstLine="600"/>
        <w:jc w:val="both"/>
        <w:rPr>
          <w:lang w:val="ru-RU"/>
        </w:rPr>
      </w:pPr>
      <w:r w:rsidRPr="00730E8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730E8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730E8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B1D11" w:rsidRPr="00730E8E" w:rsidRDefault="002B1D11">
      <w:pPr>
        <w:rPr>
          <w:lang w:val="ru-RU"/>
        </w:rPr>
        <w:sectPr w:rsidR="002B1D11" w:rsidRPr="00730E8E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33556371"/>
    </w:p>
    <w:p w:rsidR="002B1D11" w:rsidRDefault="00C948BE">
      <w:pPr>
        <w:spacing w:after="0"/>
        <w:ind w:left="120"/>
      </w:pPr>
      <w:bookmarkStart w:id="13" w:name="block-33556372"/>
      <w:bookmarkEnd w:id="12"/>
      <w:r w:rsidRPr="00730E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1D11" w:rsidRDefault="00C94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2B1D1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D11" w:rsidRDefault="002B1D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D11" w:rsidRDefault="002B1D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D11" w:rsidRDefault="002B1D11"/>
        </w:tc>
      </w:tr>
      <w:tr w:rsidR="002B1D1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B1D11" w:rsidRDefault="002B1D11"/>
        </w:tc>
      </w:tr>
    </w:tbl>
    <w:p w:rsidR="002B1D11" w:rsidRDefault="002B1D11">
      <w:pPr>
        <w:sectPr w:rsidR="002B1D1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2B1D11" w:rsidRDefault="00C94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1D11" w:rsidRDefault="00C94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2B1D11">
        <w:trPr>
          <w:trHeight w:val="144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</w:tr>
      <w:tr w:rsidR="002B1D1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D11" w:rsidRDefault="002B1D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D11" w:rsidRDefault="002B1D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1D11" w:rsidRDefault="002B1D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1D11" w:rsidRDefault="002B1D11"/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</w:tr>
      <w:tr w:rsidR="002B1D1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1D11" w:rsidRPr="00730E8E" w:rsidRDefault="00C948BE">
            <w:pPr>
              <w:spacing w:after="0"/>
              <w:ind w:left="135"/>
              <w:rPr>
                <w:lang w:val="ru-RU"/>
              </w:rPr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B1D11" w:rsidRDefault="00C948BE">
            <w:pPr>
              <w:spacing w:after="0"/>
              <w:ind w:left="135"/>
              <w:jc w:val="center"/>
            </w:pPr>
            <w:r w:rsidRPr="00730E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1D11" w:rsidRDefault="002B1D11"/>
        </w:tc>
      </w:tr>
    </w:tbl>
    <w:p w:rsidR="002B1D11" w:rsidRDefault="002B1D11">
      <w:pPr>
        <w:sectPr w:rsidR="002B1D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D11" w:rsidRDefault="002B1D11">
      <w:pPr>
        <w:sectPr w:rsidR="002B1D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1D11" w:rsidRDefault="002B1D11">
      <w:pPr>
        <w:sectPr w:rsidR="002B1D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33556375"/>
    </w:p>
    <w:bookmarkEnd w:id="14"/>
    <w:p w:rsidR="002B1D11" w:rsidRDefault="00C948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1D11" w:rsidRDefault="00C948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1D11" w:rsidRPr="00730E8E" w:rsidRDefault="00C948BE">
      <w:pPr>
        <w:spacing w:after="0" w:line="240" w:lineRule="auto"/>
        <w:ind w:left="120"/>
        <w:rPr>
          <w:lang w:val="ru-RU"/>
        </w:rPr>
      </w:pPr>
      <w:bookmarkStart w:id="15" w:name="db50a40d-f8ae-4e5d-8e70-919f427dc0ce"/>
      <w:r w:rsidRPr="00730E8E">
        <w:rPr>
          <w:rFonts w:ascii="Times New Roman" w:hAnsi="Times New Roman"/>
          <w:color w:val="000000"/>
          <w:lang w:val="ru-RU"/>
        </w:rPr>
        <w:t>• Изобразительное искусство: 2-й класс: учебник; 14-е издание, переработанное, 2 класс/ Коротеева Е.И.; под редакцией Неменского Б.М., Акционерное общество «Издательство «Просвещение»</w:t>
      </w:r>
      <w:bookmarkEnd w:id="15"/>
    </w:p>
    <w:p w:rsidR="002B1D11" w:rsidRPr="00730E8E" w:rsidRDefault="002B1D11">
      <w:pPr>
        <w:spacing w:after="0"/>
        <w:rPr>
          <w:lang w:val="ru-RU"/>
        </w:rPr>
      </w:pPr>
    </w:p>
    <w:p w:rsidR="002B1D11" w:rsidRPr="00730E8E" w:rsidRDefault="00C948BE">
      <w:pPr>
        <w:spacing w:after="0" w:line="480" w:lineRule="auto"/>
        <w:ind w:left="120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1D11" w:rsidRPr="00730E8E" w:rsidRDefault="00C948BE">
      <w:pPr>
        <w:spacing w:after="0" w:line="240" w:lineRule="auto"/>
        <w:ind w:left="120"/>
        <w:rPr>
          <w:lang w:val="ru-RU"/>
        </w:rPr>
      </w:pPr>
      <w:r w:rsidRPr="00730E8E">
        <w:rPr>
          <w:rFonts w:ascii="Times New Roman" w:hAnsi="Times New Roman"/>
          <w:color w:val="000000"/>
          <w:lang w:val="ru-RU"/>
        </w:rPr>
        <w:t>Неменский, Б. М. Методическое пособие к учебникам по изобразительному искусству : 1–4 классы : пособие для учителя / Б. М. Неменский,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Л. А. Неменская, Е. И. Коротеева ; под ред. Б. М. Неменского. – М. : Просвещение, 2020.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Е. И. Коротеева, Изобразительное искусство: учебно-наглядное пособие для учащихся 1-4 классов начальной школы / Е. И. Коротеева. - М.: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Просвещение, 2020.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Изобразительное искусство в начальной школе. Обучение приемам художественно-творческой деятельности / авт.-сост. О. В. Павлова. -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Волгоград : Учитель, 2018. - 139 с.: ил.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Изобразительное искусство и художественный труд в начальной школе. Система преподавания уроков ИЗО в 1-4 классах по программе Б.</w:t>
      </w:r>
      <w:r w:rsidRPr="00730E8E">
        <w:rPr>
          <w:lang w:val="ru-RU"/>
        </w:rPr>
        <w:br/>
      </w:r>
      <w:bookmarkStart w:id="16" w:name="27f88a84-cde6-45cc-9a12-309dd9b67dab"/>
      <w:r w:rsidRPr="00730E8E">
        <w:rPr>
          <w:rFonts w:ascii="Times New Roman" w:hAnsi="Times New Roman"/>
          <w:color w:val="000000"/>
          <w:lang w:val="ru-RU"/>
        </w:rPr>
        <w:t xml:space="preserve"> М. Неменского / сост. А. Г. Александрова, Н. В.Капустина. - Волгоград: Учитель, 2019. - 61 с. 3. Изобразительное искусство. 1-4 классы: упражнения, задания, тесты / авт.-сост. О. В. Свиридова. -Волгоград: Учитель, 2019. - 74 с.: ил</w:t>
      </w:r>
      <w:bookmarkEnd w:id="16"/>
    </w:p>
    <w:p w:rsidR="002B1D11" w:rsidRPr="00730E8E" w:rsidRDefault="002B1D11">
      <w:pPr>
        <w:spacing w:after="0"/>
        <w:ind w:left="120"/>
        <w:rPr>
          <w:lang w:val="ru-RU"/>
        </w:rPr>
      </w:pPr>
    </w:p>
    <w:p w:rsidR="002B1D11" w:rsidRPr="00730E8E" w:rsidRDefault="00C948BE">
      <w:pPr>
        <w:spacing w:after="0" w:line="480" w:lineRule="auto"/>
        <w:ind w:left="120"/>
        <w:rPr>
          <w:lang w:val="ru-RU"/>
        </w:rPr>
      </w:pPr>
      <w:r w:rsidRPr="00730E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1D11" w:rsidRPr="00730E8E" w:rsidRDefault="00C948BE">
      <w:pPr>
        <w:spacing w:after="0" w:line="240" w:lineRule="auto"/>
        <w:ind w:left="120"/>
        <w:rPr>
          <w:lang w:val="ru-RU"/>
        </w:rPr>
        <w:sectPr w:rsidR="002B1D11" w:rsidRPr="00730E8E">
          <w:pgSz w:w="11906" w:h="16383"/>
          <w:pgMar w:top="1134" w:right="850" w:bottom="1134" w:left="1701" w:header="720" w:footer="720" w:gutter="0"/>
          <w:cols w:space="720"/>
        </w:sectPr>
      </w:pPr>
      <w:r w:rsidRPr="00730E8E">
        <w:rPr>
          <w:rFonts w:ascii="Times New Roman" w:hAnsi="Times New Roman"/>
          <w:color w:val="000000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hAnsi="Times New Roman"/>
          <w:color w:val="000000"/>
        </w:rPr>
        <w:t>http</w:t>
      </w:r>
      <w:r w:rsidRPr="00730E8E">
        <w:rPr>
          <w:rFonts w:ascii="Times New Roman" w:hAnsi="Times New Roman"/>
          <w:color w:val="000000"/>
          <w:lang w:val="ru-RU"/>
        </w:rPr>
        <w:t>://</w:t>
      </w:r>
      <w:r>
        <w:rPr>
          <w:rFonts w:ascii="Times New Roman" w:hAnsi="Times New Roman"/>
          <w:color w:val="000000"/>
        </w:rPr>
        <w:t>school</w:t>
      </w:r>
      <w:r w:rsidRPr="00730E8E">
        <w:rPr>
          <w:rFonts w:ascii="Times New Roman" w:hAnsi="Times New Roman"/>
          <w:color w:val="000000"/>
          <w:lang w:val="ru-RU"/>
        </w:rPr>
        <w:t>-</w:t>
      </w:r>
      <w:r>
        <w:rPr>
          <w:rFonts w:ascii="Times New Roman" w:hAnsi="Times New Roman"/>
          <w:color w:val="000000"/>
        </w:rPr>
        <w:t>collection</w:t>
      </w:r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edu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Фестиваль педагогических идей</w:t>
      </w:r>
      <w:proofErr w:type="gramStart"/>
      <w:r w:rsidRPr="00730E8E">
        <w:rPr>
          <w:rFonts w:ascii="Times New Roman" w:hAnsi="Times New Roman"/>
          <w:color w:val="000000"/>
          <w:lang w:val="ru-RU"/>
        </w:rPr>
        <w:t xml:space="preserve"> :</w:t>
      </w:r>
      <w:proofErr w:type="gramEnd"/>
      <w:r w:rsidRPr="00730E8E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</w:rPr>
        <w:t>https</w:t>
      </w:r>
      <w:r w:rsidRPr="00730E8E">
        <w:rPr>
          <w:rFonts w:ascii="Times New Roman" w:hAnsi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/>
          <w:color w:val="000000"/>
        </w:rPr>
        <w:t>urok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.1</w:t>
      </w:r>
      <w:proofErr w:type="spellStart"/>
      <w:r>
        <w:rPr>
          <w:rFonts w:ascii="Times New Roman" w:hAnsi="Times New Roman"/>
          <w:color w:val="000000"/>
        </w:rPr>
        <w:t>sept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Открытый класс. Сетевые образовательные сообщества:</w:t>
      </w:r>
      <w:r>
        <w:rPr>
          <w:rFonts w:ascii="Times New Roman" w:hAnsi="Times New Roman"/>
          <w:color w:val="000000"/>
        </w:rPr>
        <w:t>https</w:t>
      </w:r>
      <w:r w:rsidRPr="00730E8E">
        <w:rPr>
          <w:rFonts w:ascii="Times New Roman" w:hAnsi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/>
          <w:color w:val="000000"/>
        </w:rPr>
        <w:t>multiurok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r>
        <w:rPr>
          <w:rFonts w:ascii="Times New Roman" w:hAnsi="Times New Roman"/>
          <w:color w:val="000000"/>
        </w:rPr>
        <w:t>blog</w:t>
      </w:r>
      <w:r w:rsidRPr="00730E8E">
        <w:rPr>
          <w:rFonts w:ascii="Times New Roman" w:hAnsi="Times New Roman"/>
          <w:color w:val="000000"/>
          <w:lang w:val="ru-RU"/>
        </w:rPr>
        <w:t>/</w:t>
      </w:r>
      <w:proofErr w:type="spellStart"/>
      <w:r>
        <w:rPr>
          <w:rFonts w:ascii="Times New Roman" w:hAnsi="Times New Roman"/>
          <w:color w:val="000000"/>
        </w:rPr>
        <w:t>sietievyie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obrazovatiel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nyie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soobshchiestva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otkrytyi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klass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r>
        <w:rPr>
          <w:rFonts w:ascii="Times New Roman" w:hAnsi="Times New Roman"/>
          <w:color w:val="000000"/>
        </w:rPr>
        <w:t>html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Официальный ресурс для учителей, детей и родителей: </w:t>
      </w:r>
      <w:r>
        <w:rPr>
          <w:rFonts w:ascii="Times New Roman" w:hAnsi="Times New Roman"/>
          <w:color w:val="000000"/>
        </w:rPr>
        <w:t>https</w:t>
      </w:r>
      <w:r w:rsidRPr="00730E8E">
        <w:rPr>
          <w:rFonts w:ascii="Times New Roman" w:hAnsi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/>
          <w:color w:val="000000"/>
        </w:rPr>
        <w:t>rosuchebnik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r>
        <w:rPr>
          <w:rFonts w:ascii="Times New Roman" w:hAnsi="Times New Roman"/>
          <w:color w:val="000000"/>
        </w:rPr>
        <w:t>material</w:t>
      </w:r>
      <w:r w:rsidRPr="00730E8E">
        <w:rPr>
          <w:rFonts w:ascii="Times New Roman" w:hAnsi="Times New Roman"/>
          <w:color w:val="000000"/>
          <w:lang w:val="ru-RU"/>
        </w:rPr>
        <w:t>/40-</w:t>
      </w:r>
      <w:proofErr w:type="spellStart"/>
      <w:r>
        <w:rPr>
          <w:rFonts w:ascii="Times New Roman" w:hAnsi="Times New Roman"/>
          <w:color w:val="000000"/>
        </w:rPr>
        <w:t>saytov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kotorye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oblegchat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rabotu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uchitelya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Журнал начальная школа: </w:t>
      </w:r>
      <w:r>
        <w:rPr>
          <w:rFonts w:ascii="Times New Roman" w:hAnsi="Times New Roman"/>
          <w:color w:val="000000"/>
        </w:rPr>
        <w:t>https</w:t>
      </w:r>
      <w:r w:rsidRPr="00730E8E">
        <w:rPr>
          <w:rFonts w:ascii="Times New Roman" w:hAnsi="Times New Roman"/>
          <w:color w:val="000000"/>
          <w:lang w:val="ru-RU"/>
        </w:rPr>
        <w:t>://</w:t>
      </w:r>
      <w:r>
        <w:rPr>
          <w:rFonts w:ascii="Times New Roman" w:hAnsi="Times New Roman"/>
          <w:color w:val="000000"/>
        </w:rPr>
        <w:t>www</w:t>
      </w:r>
      <w:r w:rsidRPr="00730E8E">
        <w:rPr>
          <w:rFonts w:ascii="Times New Roman" w:hAnsi="Times New Roman"/>
          <w:color w:val="000000"/>
          <w:lang w:val="ru-RU"/>
        </w:rPr>
        <w:t>.</w:t>
      </w:r>
      <w:r>
        <w:rPr>
          <w:rFonts w:ascii="Times New Roman" w:hAnsi="Times New Roman"/>
          <w:color w:val="000000"/>
        </w:rPr>
        <w:t>n</w:t>
      </w:r>
      <w:r w:rsidRPr="00730E8E">
        <w:rPr>
          <w:rFonts w:ascii="Times New Roman" w:hAnsi="Times New Roman"/>
          <w:color w:val="000000"/>
          <w:lang w:val="ru-RU"/>
        </w:rPr>
        <w:t>-</w:t>
      </w:r>
      <w:proofErr w:type="spellStart"/>
      <w:r>
        <w:rPr>
          <w:rFonts w:ascii="Times New Roman" w:hAnsi="Times New Roman"/>
          <w:color w:val="000000"/>
        </w:rPr>
        <w:t>shkola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r w:rsidRPr="00730E8E">
        <w:rPr>
          <w:lang w:val="ru-RU"/>
        </w:rPr>
        <w:br/>
      </w:r>
      <w:r w:rsidRPr="00730E8E">
        <w:rPr>
          <w:rFonts w:ascii="Times New Roman" w:hAnsi="Times New Roman"/>
          <w:color w:val="000000"/>
          <w:lang w:val="ru-RU"/>
        </w:rPr>
        <w:t xml:space="preserve"> Российская электронная школа: </w:t>
      </w:r>
      <w:r>
        <w:rPr>
          <w:rFonts w:ascii="Times New Roman" w:hAnsi="Times New Roman"/>
          <w:color w:val="000000"/>
        </w:rPr>
        <w:t>https</w:t>
      </w:r>
      <w:r w:rsidRPr="00730E8E">
        <w:rPr>
          <w:rFonts w:ascii="Times New Roman" w:hAnsi="Times New Roman"/>
          <w:color w:val="000000"/>
          <w:lang w:val="ru-RU"/>
        </w:rPr>
        <w:t>://</w:t>
      </w:r>
      <w:proofErr w:type="spellStart"/>
      <w:r>
        <w:rPr>
          <w:rFonts w:ascii="Times New Roman" w:hAnsi="Times New Roman"/>
          <w:color w:val="000000"/>
        </w:rPr>
        <w:t>resh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edu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.</w:t>
      </w:r>
      <w:proofErr w:type="spellStart"/>
      <w:r>
        <w:rPr>
          <w:rFonts w:ascii="Times New Roman" w:hAnsi="Times New Roman"/>
          <w:color w:val="000000"/>
        </w:rPr>
        <w:t>ru</w:t>
      </w:r>
      <w:proofErr w:type="spellEnd"/>
      <w:r w:rsidRPr="00730E8E">
        <w:rPr>
          <w:rFonts w:ascii="Times New Roman" w:hAnsi="Times New Roman"/>
          <w:color w:val="000000"/>
          <w:lang w:val="ru-RU"/>
        </w:rPr>
        <w:t>/</w:t>
      </w:r>
      <w:bookmarkStart w:id="17" w:name="e2d6e2bf-4893-4145-be02-d49817b4b26f"/>
      <w:bookmarkStart w:id="18" w:name="block-33556376"/>
      <w:bookmarkEnd w:id="17"/>
    </w:p>
    <w:bookmarkEnd w:id="18"/>
    <w:p w:rsidR="002B1D11" w:rsidRPr="00730E8E" w:rsidRDefault="002B1D11">
      <w:pPr>
        <w:rPr>
          <w:lang w:val="ru-RU"/>
        </w:rPr>
      </w:pPr>
    </w:p>
    <w:sectPr w:rsidR="002B1D11" w:rsidRPr="00730E8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73" w:rsidRDefault="00A34473">
      <w:pPr>
        <w:spacing w:line="240" w:lineRule="auto"/>
      </w:pPr>
      <w:r>
        <w:separator/>
      </w:r>
    </w:p>
  </w:endnote>
  <w:endnote w:type="continuationSeparator" w:id="0">
    <w:p w:rsidR="00A34473" w:rsidRDefault="00A34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73" w:rsidRDefault="00A34473">
      <w:pPr>
        <w:spacing w:after="0"/>
      </w:pPr>
      <w:r>
        <w:separator/>
      </w:r>
    </w:p>
  </w:footnote>
  <w:footnote w:type="continuationSeparator" w:id="0">
    <w:p w:rsidR="00A34473" w:rsidRDefault="00A344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1D11"/>
    <w:rsid w:val="002B1D11"/>
    <w:rsid w:val="00730E8E"/>
    <w:rsid w:val="00A34473"/>
    <w:rsid w:val="00B10716"/>
    <w:rsid w:val="00C948BE"/>
    <w:rsid w:val="0B53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B1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071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10087</Words>
  <Characters>57502</Characters>
  <Application>Microsoft Office Word</Application>
  <DocSecurity>0</DocSecurity>
  <Lines>479</Lines>
  <Paragraphs>134</Paragraphs>
  <ScaleCrop>false</ScaleCrop>
  <Company/>
  <LinksUpToDate>false</LinksUpToDate>
  <CharactersWithSpaces>67455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 Chymaldai</dc:creator>
  <cp:lastModifiedBy>Admin</cp:lastModifiedBy>
  <cp:revision>5</cp:revision>
  <dcterms:created xsi:type="dcterms:W3CDTF">2024-08-17T10:16:00Z</dcterms:created>
  <dcterms:modified xsi:type="dcterms:W3CDTF">2024-11-16T05:07:00Z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A7474AE17F0C4E39B8C26FE9B7E00E22_12</vt:lpwstr>
  </property>
</Properties>
</file>