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1B2" w:rsidRDefault="008C5492">
      <w:pPr>
        <w:spacing w:after="0"/>
        <w:ind w:left="120"/>
        <w:jc w:val="center"/>
      </w:pPr>
      <w:r>
        <w:rPr>
          <w:noProof/>
          <w:lang w:val="ru-RU" w:eastAsia="ru-RU"/>
        </w:rPr>
        <w:drawing>
          <wp:inline distT="0" distB="0" distL="0" distR="0">
            <wp:extent cx="5940425" cy="8162568"/>
            <wp:effectExtent l="0" t="0" r="0" b="0"/>
            <wp:docPr id="2" name="Рисунок 2" descr="C:\Users\Admin\Pictures\титулкалар\р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Pictures\титулкалар\ря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2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351B2" w:rsidRDefault="00D351B2">
      <w:pPr>
        <w:spacing w:after="0"/>
        <w:ind w:left="120"/>
        <w:jc w:val="center"/>
      </w:pPr>
    </w:p>
    <w:p w:rsidR="00D351B2" w:rsidRDefault="00D351B2">
      <w:pPr>
        <w:spacing w:after="0"/>
        <w:ind w:left="120"/>
        <w:jc w:val="center"/>
      </w:pPr>
    </w:p>
    <w:p w:rsidR="00D351B2" w:rsidRDefault="00D351B2">
      <w:pPr>
        <w:spacing w:after="0"/>
        <w:ind w:left="120"/>
        <w:jc w:val="center"/>
      </w:pPr>
    </w:p>
    <w:p w:rsidR="00D351B2" w:rsidRDefault="00D351B2">
      <w:pPr>
        <w:spacing w:after="0"/>
        <w:ind w:left="120"/>
      </w:pPr>
    </w:p>
    <w:p w:rsidR="00D351B2" w:rsidRDefault="00D351B2">
      <w:pPr>
        <w:sectPr w:rsidR="00D351B2">
          <w:pgSz w:w="11906" w:h="16383"/>
          <w:pgMar w:top="1134" w:right="850" w:bottom="1134" w:left="1701" w:header="720" w:footer="720" w:gutter="0"/>
          <w:cols w:space="720"/>
        </w:sectPr>
      </w:pPr>
      <w:bookmarkStart w:id="1" w:name="block-33713168"/>
    </w:p>
    <w:bookmarkEnd w:id="1"/>
    <w:p w:rsidR="00D351B2" w:rsidRPr="0030672C" w:rsidRDefault="00F526B0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30672C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D351B2" w:rsidRPr="0030672C" w:rsidRDefault="00D351B2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D351B2" w:rsidRPr="0030672C" w:rsidRDefault="00F526B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30672C">
        <w:rPr>
          <w:rFonts w:ascii="Times New Roman" w:hAnsi="Times New Roman"/>
          <w:color w:val="000000"/>
          <w:sz w:val="24"/>
          <w:szCs w:val="24"/>
          <w:lang w:val="ru-RU"/>
        </w:rPr>
        <w:t xml:space="preserve">Рабочая программа учебного предмета «Русский язык» (предметная область «Русский язык и литературное чтение»)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язык»), а также ориентирована на целевые приоритеты, сформулированные в федеральной рабочей программе воспитания. </w:t>
      </w:r>
    </w:p>
    <w:p w:rsidR="00D351B2" w:rsidRPr="0030672C" w:rsidRDefault="00F526B0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30672C">
        <w:rPr>
          <w:rFonts w:ascii="Calibri" w:hAnsi="Calibri"/>
          <w:b/>
          <w:color w:val="000000"/>
          <w:sz w:val="24"/>
          <w:szCs w:val="24"/>
          <w:lang w:val="ru-RU"/>
        </w:rPr>
        <w:t>ОБЩАЯ ХАРАКТЕРИСТИКА УЧЕБНОГО ПРЕДМЕТА</w:t>
      </w:r>
      <w:r w:rsidRPr="0030672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«РУССКИЙ ЯЗЫК»</w:t>
      </w:r>
    </w:p>
    <w:p w:rsidR="00D351B2" w:rsidRPr="0030672C" w:rsidRDefault="00F526B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30672C">
        <w:rPr>
          <w:rFonts w:ascii="Times New Roman" w:hAnsi="Times New Roman"/>
          <w:color w:val="000000"/>
          <w:sz w:val="24"/>
          <w:szCs w:val="24"/>
          <w:lang w:val="ru-RU"/>
        </w:rPr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</w:p>
    <w:p w:rsidR="00D351B2" w:rsidRPr="0030672C" w:rsidRDefault="00F526B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30672C">
        <w:rPr>
          <w:rFonts w:ascii="Times New Roman" w:hAnsi="Times New Roman"/>
          <w:color w:val="000000"/>
          <w:sz w:val="24"/>
          <w:szCs w:val="24"/>
          <w:lang w:val="ru-RU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 w:rsidR="00D351B2" w:rsidRPr="0030672C" w:rsidRDefault="00F526B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30672C">
        <w:rPr>
          <w:rFonts w:ascii="Times New Roman" w:hAnsi="Times New Roman"/>
          <w:color w:val="000000"/>
          <w:sz w:val="24"/>
          <w:szCs w:val="24"/>
          <w:lang w:val="ru-RU"/>
        </w:rPr>
        <w:t xml:space="preserve"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</w:p>
    <w:p w:rsidR="00D351B2" w:rsidRPr="0030672C" w:rsidRDefault="00F526B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30672C">
        <w:rPr>
          <w:rFonts w:ascii="Times New Roman" w:hAnsi="Times New Roman"/>
          <w:color w:val="000000"/>
          <w:sz w:val="24"/>
          <w:szCs w:val="24"/>
          <w:lang w:val="ru-RU"/>
        </w:rPr>
        <w:t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 w:rsidR="00D351B2" w:rsidRPr="0030672C" w:rsidRDefault="00F526B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30672C">
        <w:rPr>
          <w:rFonts w:ascii="Times New Roman" w:hAnsi="Times New Roman"/>
          <w:color w:val="000000"/>
          <w:sz w:val="24"/>
          <w:szCs w:val="24"/>
          <w:lang w:val="ru-RU"/>
        </w:rPr>
        <w:t xml:space="preserve"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</w:t>
      </w:r>
    </w:p>
    <w:p w:rsidR="00D351B2" w:rsidRPr="0030672C" w:rsidRDefault="00D351B2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D351B2" w:rsidRPr="0030672C" w:rsidRDefault="00F526B0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30672C">
        <w:rPr>
          <w:rFonts w:ascii="Times New Roman" w:hAnsi="Times New Roman"/>
          <w:b/>
          <w:color w:val="000000"/>
          <w:sz w:val="24"/>
          <w:szCs w:val="24"/>
          <w:lang w:val="ru-RU"/>
        </w:rPr>
        <w:t>ЦЕЛИ ИЗУЧЕНИЯ УЧЕБНОГО ПРЕДМЕТА</w:t>
      </w:r>
      <w:r w:rsidRPr="0030672C">
        <w:rPr>
          <w:rFonts w:ascii="Times New Roman" w:hAnsi="Times New Roman"/>
          <w:b/>
          <w:color w:val="333333"/>
          <w:sz w:val="24"/>
          <w:szCs w:val="24"/>
          <w:lang w:val="ru-RU"/>
        </w:rPr>
        <w:t xml:space="preserve"> </w:t>
      </w:r>
      <w:r w:rsidRPr="0030672C">
        <w:rPr>
          <w:rFonts w:ascii="Times New Roman" w:hAnsi="Times New Roman"/>
          <w:b/>
          <w:color w:val="000000"/>
          <w:sz w:val="24"/>
          <w:szCs w:val="24"/>
          <w:lang w:val="ru-RU"/>
        </w:rPr>
        <w:t>«РУССКИЙ ЯЗЫК»</w:t>
      </w:r>
    </w:p>
    <w:p w:rsidR="00D351B2" w:rsidRPr="0030672C" w:rsidRDefault="00F526B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30672C">
        <w:rPr>
          <w:rFonts w:ascii="Times New Roman" w:hAnsi="Times New Roman"/>
          <w:color w:val="000000"/>
          <w:sz w:val="24"/>
          <w:szCs w:val="24"/>
          <w:lang w:val="ru-RU"/>
        </w:rPr>
        <w:t>Изучение русского языка направлено на достижение следующих целей:</w:t>
      </w:r>
    </w:p>
    <w:p w:rsidR="00D351B2" w:rsidRPr="0030672C" w:rsidRDefault="00F526B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30672C">
        <w:rPr>
          <w:rFonts w:ascii="Times New Roman" w:hAnsi="Times New Roman"/>
          <w:color w:val="000000"/>
          <w:sz w:val="24"/>
          <w:szCs w:val="24"/>
          <w:lang w:val="ru-RU"/>
        </w:rPr>
        <w:t xml:space="preserve"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духовнонравственных ценностей народа; понимание роли языка как основного средства </w:t>
      </w:r>
      <w:r w:rsidRPr="0030672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:rsidR="00D351B2" w:rsidRPr="0030672C" w:rsidRDefault="00F526B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30672C">
        <w:rPr>
          <w:rFonts w:ascii="Times New Roman" w:hAnsi="Times New Roman"/>
          <w:color w:val="000000"/>
          <w:sz w:val="24"/>
          <w:szCs w:val="24"/>
          <w:lang w:val="ru-RU"/>
        </w:rPr>
        <w:t>2)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:rsidR="00D351B2" w:rsidRPr="0030672C" w:rsidRDefault="00F526B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30672C">
        <w:rPr>
          <w:rFonts w:ascii="Times New Roman" w:hAnsi="Times New Roman"/>
          <w:color w:val="000000"/>
          <w:sz w:val="24"/>
          <w:szCs w:val="24"/>
          <w:lang w:val="ru-RU"/>
        </w:rPr>
        <w:t>3)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D351B2" w:rsidRPr="0030672C" w:rsidRDefault="00F526B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30672C">
        <w:rPr>
          <w:rFonts w:ascii="Times New Roman" w:hAnsi="Times New Roman"/>
          <w:color w:val="000000"/>
          <w:sz w:val="24"/>
          <w:szCs w:val="24"/>
          <w:lang w:val="ru-RU"/>
        </w:rPr>
        <w:t>4)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D351B2" w:rsidRPr="0030672C" w:rsidRDefault="00F526B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30672C">
        <w:rPr>
          <w:rFonts w:ascii="Times New Roman" w:hAnsi="Times New Roman"/>
          <w:color w:val="000000"/>
          <w:sz w:val="24"/>
          <w:szCs w:val="24"/>
          <w:lang w:val="ru-RU"/>
        </w:rPr>
        <w:t>5)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D351B2" w:rsidRPr="0030672C" w:rsidRDefault="00F526B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30672C">
        <w:rPr>
          <w:rFonts w:ascii="Times New Roman" w:hAnsi="Times New Roman"/>
          <w:color w:val="000000"/>
          <w:sz w:val="24"/>
          <w:szCs w:val="24"/>
          <w:lang w:val="ru-RU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D351B2" w:rsidRPr="0030672C" w:rsidRDefault="00F526B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30672C">
        <w:rPr>
          <w:rFonts w:ascii="Times New Roman" w:hAnsi="Times New Roman"/>
          <w:color w:val="000000"/>
          <w:sz w:val="24"/>
          <w:szCs w:val="24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 w:rsidR="00D351B2" w:rsidRPr="0030672C" w:rsidRDefault="00F526B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30672C">
        <w:rPr>
          <w:rFonts w:ascii="Times New Roman" w:hAnsi="Times New Roman"/>
          <w:color w:val="000000"/>
          <w:sz w:val="24"/>
          <w:szCs w:val="24"/>
          <w:lang w:val="ru-RU"/>
        </w:rPr>
        <w:t>Ряд задач по совершенствованию речевой деятельности решаются совместно с учебным предметом «Литературное чтение».</w:t>
      </w:r>
    </w:p>
    <w:p w:rsidR="00D351B2" w:rsidRPr="0030672C" w:rsidRDefault="00D351B2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D351B2" w:rsidRPr="0030672C" w:rsidRDefault="00F526B0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30672C">
        <w:rPr>
          <w:rFonts w:ascii="Times New Roman" w:hAnsi="Times New Roman"/>
          <w:b/>
          <w:color w:val="000000"/>
          <w:sz w:val="24"/>
          <w:szCs w:val="24"/>
          <w:lang w:val="ru-RU"/>
        </w:rPr>
        <w:t>МЕСТО УЧЕБНОГО ПРЕДМЕТА</w:t>
      </w:r>
      <w:r w:rsidRPr="0030672C">
        <w:rPr>
          <w:rFonts w:ascii="Times New Roman" w:hAnsi="Times New Roman"/>
          <w:b/>
          <w:color w:val="333333"/>
          <w:sz w:val="24"/>
          <w:szCs w:val="24"/>
          <w:lang w:val="ru-RU"/>
        </w:rPr>
        <w:t xml:space="preserve"> </w:t>
      </w:r>
      <w:r w:rsidRPr="0030672C">
        <w:rPr>
          <w:rFonts w:ascii="Times New Roman" w:hAnsi="Times New Roman"/>
          <w:b/>
          <w:color w:val="000000"/>
          <w:sz w:val="24"/>
          <w:szCs w:val="24"/>
          <w:lang w:val="ru-RU"/>
        </w:rPr>
        <w:t>«РУССКИЙ ЯЗЫК» В УЧЕБНОМ ПЛАНЕ</w:t>
      </w:r>
    </w:p>
    <w:p w:rsidR="00D351B2" w:rsidRPr="0030672C" w:rsidRDefault="00D351B2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D351B2" w:rsidRPr="0030672C" w:rsidRDefault="00F526B0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30672C">
        <w:rPr>
          <w:rFonts w:ascii="Times New Roman" w:hAnsi="Times New Roman"/>
          <w:color w:val="000000"/>
          <w:sz w:val="24"/>
          <w:szCs w:val="24"/>
          <w:lang w:val="ru-RU"/>
        </w:rPr>
        <w:t>Общее число часов, отведённых на изучение «Русского языка», – 675 (5 часов в неделю в каждом классе): в 1 классе – 165 ч, во 2–4 классах – по 170 ч.</w:t>
      </w:r>
    </w:p>
    <w:p w:rsidR="00D351B2" w:rsidRPr="0030672C" w:rsidRDefault="00D351B2">
      <w:pPr>
        <w:spacing w:line="240" w:lineRule="auto"/>
        <w:rPr>
          <w:sz w:val="24"/>
          <w:szCs w:val="24"/>
          <w:lang w:val="ru-RU"/>
        </w:rPr>
        <w:sectPr w:rsidR="00D351B2" w:rsidRPr="0030672C">
          <w:pgSz w:w="11906" w:h="16383"/>
          <w:pgMar w:top="1134" w:right="850" w:bottom="1134" w:left="1701" w:header="720" w:footer="720" w:gutter="0"/>
          <w:cols w:space="720"/>
        </w:sectPr>
      </w:pPr>
      <w:bookmarkStart w:id="2" w:name="block-33713167"/>
    </w:p>
    <w:p w:rsidR="00D351B2" w:rsidRPr="0030672C" w:rsidRDefault="00F526B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3" w:name="block-33713171"/>
      <w:bookmarkEnd w:id="2"/>
      <w:r w:rsidRPr="0030672C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СОДЕРЖАНИЕ УЧЕБНОГО ПРЕДМЕТА</w:t>
      </w:r>
    </w:p>
    <w:p w:rsidR="00D351B2" w:rsidRPr="0030672C" w:rsidRDefault="00D351B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351B2" w:rsidRPr="0030672C" w:rsidRDefault="00F526B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30672C">
        <w:rPr>
          <w:rFonts w:ascii="Times New Roman" w:hAnsi="Times New Roman"/>
          <w:b/>
          <w:color w:val="000000"/>
          <w:sz w:val="24"/>
          <w:szCs w:val="24"/>
          <w:lang w:val="ru-RU"/>
        </w:rPr>
        <w:t>2 КЛАСС</w:t>
      </w:r>
    </w:p>
    <w:p w:rsidR="00D351B2" w:rsidRPr="0030672C" w:rsidRDefault="00F526B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0672C">
        <w:rPr>
          <w:rFonts w:ascii="Times New Roman" w:hAnsi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D351B2" w:rsidRPr="0030672C" w:rsidRDefault="00F526B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0672C">
        <w:rPr>
          <w:rFonts w:ascii="Times New Roman" w:hAnsi="Times New Roman"/>
          <w:color w:val="000000"/>
          <w:sz w:val="24"/>
          <w:szCs w:val="24"/>
          <w:lang w:val="ru-RU"/>
        </w:rPr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 w:rsidR="00D351B2" w:rsidRPr="0030672C" w:rsidRDefault="00F526B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0672C">
        <w:rPr>
          <w:rFonts w:ascii="Times New Roman" w:hAnsi="Times New Roman"/>
          <w:b/>
          <w:color w:val="000000"/>
          <w:sz w:val="24"/>
          <w:szCs w:val="24"/>
          <w:lang w:val="ru-RU"/>
        </w:rPr>
        <w:t>Фонетика и графика</w:t>
      </w:r>
    </w:p>
    <w:p w:rsidR="00D351B2" w:rsidRPr="0030672C" w:rsidRDefault="00F526B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0672C">
        <w:rPr>
          <w:rFonts w:ascii="Times New Roman" w:hAnsi="Times New Roman"/>
          <w:color w:val="000000"/>
          <w:sz w:val="24"/>
          <w:szCs w:val="24"/>
          <w:lang w:val="ru-RU"/>
        </w:rPr>
        <w:t>Смыслоразличительная функция звуков; различение звуков и букв; различение ударных и безударных гласных звуков, согласного звука [й’] и гласного звука [и], твёрдых и мягких согласных звуков, звонких и глухих согласных звуков; шипящие согласные звуки [ж], [ш], [ч’], [щ’]; обозначение на письме твёрдости и мягкости согласных звуков, функции букв е, ё, ю, я (повторение изученного в 1 классе).</w:t>
      </w:r>
    </w:p>
    <w:p w:rsidR="00D351B2" w:rsidRPr="0030672C" w:rsidRDefault="00F526B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0672C">
        <w:rPr>
          <w:rFonts w:ascii="Times New Roman" w:hAnsi="Times New Roman"/>
          <w:color w:val="000000"/>
          <w:sz w:val="24"/>
          <w:szCs w:val="24"/>
          <w:lang w:val="ru-RU"/>
        </w:rPr>
        <w:t>Парные и непарные по твёрдости ‑ мягкости согласные звуки.</w:t>
      </w:r>
    </w:p>
    <w:p w:rsidR="00D351B2" w:rsidRPr="0030672C" w:rsidRDefault="00F526B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0672C">
        <w:rPr>
          <w:rFonts w:ascii="Times New Roman" w:hAnsi="Times New Roman"/>
          <w:color w:val="000000"/>
          <w:sz w:val="24"/>
          <w:szCs w:val="24"/>
          <w:lang w:val="ru-RU"/>
        </w:rPr>
        <w:t>Парные и непарные по звонкости ‑ глухости согласные звуки.</w:t>
      </w:r>
    </w:p>
    <w:p w:rsidR="00D351B2" w:rsidRPr="0030672C" w:rsidRDefault="00F526B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0672C">
        <w:rPr>
          <w:rFonts w:ascii="Times New Roman" w:hAnsi="Times New Roman"/>
          <w:color w:val="000000"/>
          <w:sz w:val="24"/>
          <w:szCs w:val="24"/>
          <w:lang w:val="ru-RU"/>
        </w:rPr>
        <w:t>Качественная характеристика звука: гласный ‑ согласный; гласный ударный ‑ безударный; согласный твёрдый ‑ мягкий, парный ‑ непарный; согласный звонкий ‑ глухой, парный ‑ непарный.</w:t>
      </w:r>
    </w:p>
    <w:p w:rsidR="00D351B2" w:rsidRPr="0030672C" w:rsidRDefault="00F526B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0672C">
        <w:rPr>
          <w:rFonts w:ascii="Times New Roman" w:hAnsi="Times New Roman"/>
          <w:color w:val="000000"/>
          <w:sz w:val="24"/>
          <w:szCs w:val="24"/>
          <w:lang w:val="ru-RU"/>
        </w:rPr>
        <w:t>Функции ь: показатель мягкости предшествующего согласного в конце и в середине слова; разделительный. Использование на письме разделительных ъ и ь.</w:t>
      </w:r>
    </w:p>
    <w:p w:rsidR="00D351B2" w:rsidRPr="0030672C" w:rsidRDefault="00F526B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0672C">
        <w:rPr>
          <w:rFonts w:ascii="Times New Roman" w:hAnsi="Times New Roman"/>
          <w:color w:val="000000"/>
          <w:sz w:val="24"/>
          <w:szCs w:val="24"/>
          <w:lang w:val="ru-RU"/>
        </w:rPr>
        <w:t>Соотношение звукового и буквенного состава в словах с буквами е, ё, ю, я (в начале слова и после гласных).</w:t>
      </w:r>
    </w:p>
    <w:p w:rsidR="00D351B2" w:rsidRPr="0030672C" w:rsidRDefault="00F526B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0672C">
        <w:rPr>
          <w:rFonts w:ascii="Times New Roman" w:hAnsi="Times New Roman"/>
          <w:color w:val="000000"/>
          <w:sz w:val="24"/>
          <w:szCs w:val="24"/>
          <w:lang w:val="ru-RU"/>
        </w:rPr>
        <w:t>Деление слов на слоги (в том числе при стечении согласных).</w:t>
      </w:r>
    </w:p>
    <w:p w:rsidR="00D351B2" w:rsidRPr="0030672C" w:rsidRDefault="00F526B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0672C">
        <w:rPr>
          <w:rFonts w:ascii="Times New Roman" w:hAnsi="Times New Roman"/>
          <w:color w:val="000000"/>
          <w:sz w:val="24"/>
          <w:szCs w:val="24"/>
          <w:lang w:val="ru-RU"/>
        </w:rPr>
        <w:t>Использование знания алфавита при работе со словарями.</w:t>
      </w:r>
    </w:p>
    <w:p w:rsidR="00D351B2" w:rsidRPr="0030672C" w:rsidRDefault="00F526B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0672C">
        <w:rPr>
          <w:rFonts w:ascii="Times New Roman" w:hAnsi="Times New Roman"/>
          <w:color w:val="000000"/>
          <w:sz w:val="24"/>
          <w:szCs w:val="24"/>
          <w:lang w:val="ru-RU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 w:rsidR="00D351B2" w:rsidRPr="0030672C" w:rsidRDefault="00F526B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0672C">
        <w:rPr>
          <w:rFonts w:ascii="Times New Roman" w:hAnsi="Times New Roman"/>
          <w:b/>
          <w:color w:val="000000"/>
          <w:sz w:val="24"/>
          <w:szCs w:val="24"/>
          <w:lang w:val="ru-RU"/>
        </w:rPr>
        <w:t>Орфоэпия</w:t>
      </w:r>
      <w:bookmarkStart w:id="4" w:name="_ftnref1"/>
      <w:r>
        <w:rPr>
          <w:sz w:val="24"/>
          <w:szCs w:val="24"/>
        </w:rPr>
        <w:fldChar w:fldCharType="begin"/>
      </w:r>
      <w:r w:rsidRPr="0030672C">
        <w:rPr>
          <w:sz w:val="24"/>
          <w:szCs w:val="24"/>
          <w:lang w:val="ru-RU"/>
        </w:rPr>
        <w:instrText xml:space="preserve"> </w:instrText>
      </w:r>
      <w:r>
        <w:rPr>
          <w:sz w:val="24"/>
          <w:szCs w:val="24"/>
        </w:rPr>
        <w:instrText>HYPERLINK</w:instrText>
      </w:r>
      <w:r w:rsidRPr="0030672C">
        <w:rPr>
          <w:sz w:val="24"/>
          <w:szCs w:val="24"/>
          <w:lang w:val="ru-RU"/>
        </w:rPr>
        <w:instrText xml:space="preserve"> "</w:instrText>
      </w:r>
      <w:r>
        <w:rPr>
          <w:sz w:val="24"/>
          <w:szCs w:val="24"/>
        </w:rPr>
        <w:instrText>https</w:instrText>
      </w:r>
      <w:r w:rsidRPr="0030672C">
        <w:rPr>
          <w:sz w:val="24"/>
          <w:szCs w:val="24"/>
          <w:lang w:val="ru-RU"/>
        </w:rPr>
        <w:instrText>://</w:instrText>
      </w:r>
      <w:r>
        <w:rPr>
          <w:sz w:val="24"/>
          <w:szCs w:val="24"/>
        </w:rPr>
        <w:instrText>workprogram</w:instrText>
      </w:r>
      <w:r w:rsidRPr="0030672C">
        <w:rPr>
          <w:sz w:val="24"/>
          <w:szCs w:val="24"/>
          <w:lang w:val="ru-RU"/>
        </w:rPr>
        <w:instrText>.</w:instrText>
      </w:r>
      <w:r>
        <w:rPr>
          <w:sz w:val="24"/>
          <w:szCs w:val="24"/>
        </w:rPr>
        <w:instrText>edsoo</w:instrText>
      </w:r>
      <w:r w:rsidRPr="0030672C">
        <w:rPr>
          <w:sz w:val="24"/>
          <w:szCs w:val="24"/>
          <w:lang w:val="ru-RU"/>
        </w:rPr>
        <w:instrText>.</w:instrText>
      </w:r>
      <w:r>
        <w:rPr>
          <w:sz w:val="24"/>
          <w:szCs w:val="24"/>
        </w:rPr>
        <w:instrText>ru</w:instrText>
      </w:r>
      <w:r w:rsidRPr="0030672C">
        <w:rPr>
          <w:sz w:val="24"/>
          <w:szCs w:val="24"/>
          <w:lang w:val="ru-RU"/>
        </w:rPr>
        <w:instrText>/</w:instrText>
      </w:r>
      <w:r>
        <w:rPr>
          <w:sz w:val="24"/>
          <w:szCs w:val="24"/>
        </w:rPr>
        <w:instrText>templates</w:instrText>
      </w:r>
      <w:r w:rsidRPr="0030672C">
        <w:rPr>
          <w:sz w:val="24"/>
          <w:szCs w:val="24"/>
          <w:lang w:val="ru-RU"/>
        </w:rPr>
        <w:instrText>/415#_</w:instrText>
      </w:r>
      <w:r>
        <w:rPr>
          <w:sz w:val="24"/>
          <w:szCs w:val="24"/>
        </w:rPr>
        <w:instrText>ftn</w:instrText>
      </w:r>
      <w:r w:rsidRPr="0030672C">
        <w:rPr>
          <w:sz w:val="24"/>
          <w:szCs w:val="24"/>
          <w:lang w:val="ru-RU"/>
        </w:rPr>
        <w:instrText>1" \</w:instrText>
      </w:r>
      <w:r>
        <w:rPr>
          <w:sz w:val="24"/>
          <w:szCs w:val="24"/>
        </w:rPr>
        <w:instrText>h</w:instrText>
      </w:r>
      <w:r w:rsidRPr="0030672C">
        <w:rPr>
          <w:sz w:val="24"/>
          <w:szCs w:val="24"/>
          <w:lang w:val="ru-RU"/>
        </w:rPr>
        <w:instrText xml:space="preserve"> </w:instrText>
      </w:r>
      <w:r>
        <w:rPr>
          <w:sz w:val="24"/>
          <w:szCs w:val="24"/>
        </w:rPr>
        <w:fldChar w:fldCharType="separate"/>
      </w:r>
      <w:r w:rsidRPr="0030672C">
        <w:rPr>
          <w:rFonts w:ascii="Times New Roman" w:hAnsi="Times New Roman"/>
          <w:b/>
          <w:color w:val="0093FF"/>
          <w:sz w:val="24"/>
          <w:szCs w:val="24"/>
          <w:lang w:val="ru-RU"/>
        </w:rPr>
        <w:t>[4]</w:t>
      </w:r>
      <w:r>
        <w:rPr>
          <w:rFonts w:ascii="Times New Roman" w:hAnsi="Times New Roman"/>
          <w:b/>
          <w:color w:val="0093FF"/>
          <w:sz w:val="24"/>
          <w:szCs w:val="24"/>
        </w:rPr>
        <w:fldChar w:fldCharType="end"/>
      </w:r>
      <w:bookmarkEnd w:id="4"/>
    </w:p>
    <w:p w:rsidR="00D351B2" w:rsidRPr="0030672C" w:rsidRDefault="00F526B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0672C">
        <w:rPr>
          <w:rFonts w:ascii="Times New Roman" w:hAnsi="Times New Roman"/>
          <w:color w:val="000000"/>
          <w:sz w:val="24"/>
          <w:szCs w:val="24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задач.</w:t>
      </w:r>
    </w:p>
    <w:p w:rsidR="00D351B2" w:rsidRPr="0030672C" w:rsidRDefault="00F526B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0672C">
        <w:rPr>
          <w:rFonts w:ascii="Times New Roman" w:hAnsi="Times New Roman"/>
          <w:b/>
          <w:color w:val="000000"/>
          <w:sz w:val="24"/>
          <w:szCs w:val="24"/>
          <w:lang w:val="ru-RU"/>
        </w:rPr>
        <w:t>Лексика</w:t>
      </w:r>
    </w:p>
    <w:p w:rsidR="00D351B2" w:rsidRPr="0030672C" w:rsidRDefault="00F526B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0672C">
        <w:rPr>
          <w:rFonts w:ascii="Times New Roman" w:hAnsi="Times New Roman"/>
          <w:color w:val="000000"/>
          <w:sz w:val="24"/>
          <w:szCs w:val="24"/>
          <w:lang w:val="ru-RU"/>
        </w:rPr>
        <w:t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помощью толкового словаря.</w:t>
      </w:r>
    </w:p>
    <w:p w:rsidR="00D351B2" w:rsidRPr="0030672C" w:rsidRDefault="00F526B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0672C">
        <w:rPr>
          <w:rFonts w:ascii="Times New Roman" w:hAnsi="Times New Roman"/>
          <w:color w:val="000000"/>
          <w:sz w:val="24"/>
          <w:szCs w:val="24"/>
          <w:lang w:val="ru-RU"/>
        </w:rPr>
        <w:t>Однозначные и многозначные слова (простые случаи, наблюдение).</w:t>
      </w:r>
    </w:p>
    <w:p w:rsidR="00D351B2" w:rsidRPr="0030672C" w:rsidRDefault="00F526B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0672C">
        <w:rPr>
          <w:rFonts w:ascii="Times New Roman" w:hAnsi="Times New Roman"/>
          <w:color w:val="000000"/>
          <w:sz w:val="24"/>
          <w:szCs w:val="24"/>
          <w:lang w:val="ru-RU"/>
        </w:rPr>
        <w:t>Наблюдение за использованием в речи синонимов, антонимов.</w:t>
      </w:r>
    </w:p>
    <w:p w:rsidR="00D351B2" w:rsidRPr="0030672C" w:rsidRDefault="00F526B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0672C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Состав слова (морфемика)</w:t>
      </w:r>
    </w:p>
    <w:p w:rsidR="00D351B2" w:rsidRPr="0030672C" w:rsidRDefault="00F526B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0672C">
        <w:rPr>
          <w:rFonts w:ascii="Times New Roman" w:hAnsi="Times New Roman"/>
          <w:color w:val="000000"/>
          <w:sz w:val="24"/>
          <w:szCs w:val="24"/>
          <w:lang w:val="ru-RU"/>
        </w:rPr>
        <w:t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</w:t>
      </w:r>
    </w:p>
    <w:p w:rsidR="00D351B2" w:rsidRPr="0030672C" w:rsidRDefault="00F526B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0672C">
        <w:rPr>
          <w:rFonts w:ascii="Times New Roman" w:hAnsi="Times New Roman"/>
          <w:color w:val="000000"/>
          <w:sz w:val="24"/>
          <w:szCs w:val="24"/>
          <w:lang w:val="ru-RU"/>
        </w:rPr>
        <w:t>Окончание как изменяемая часть слова. Изменение формы слова с помощью окончания. Различение изменяемых и неизменяемых слов.</w:t>
      </w:r>
    </w:p>
    <w:p w:rsidR="00D351B2" w:rsidRPr="0030672C" w:rsidRDefault="00F526B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0672C">
        <w:rPr>
          <w:rFonts w:ascii="Times New Roman" w:hAnsi="Times New Roman"/>
          <w:color w:val="000000"/>
          <w:sz w:val="24"/>
          <w:szCs w:val="24"/>
          <w:lang w:val="ru-RU"/>
        </w:rPr>
        <w:t>Суффикс как часть слова (наблюдение). Приставка как часть слова (наблюдение).</w:t>
      </w:r>
    </w:p>
    <w:p w:rsidR="00D351B2" w:rsidRPr="0030672C" w:rsidRDefault="00F526B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0672C">
        <w:rPr>
          <w:rFonts w:ascii="Times New Roman" w:hAnsi="Times New Roman"/>
          <w:b/>
          <w:color w:val="000000"/>
          <w:sz w:val="24"/>
          <w:szCs w:val="24"/>
          <w:lang w:val="ru-RU"/>
        </w:rPr>
        <w:t>Морфология</w:t>
      </w:r>
    </w:p>
    <w:p w:rsidR="00D351B2" w:rsidRPr="0030672C" w:rsidRDefault="00F526B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0672C">
        <w:rPr>
          <w:rFonts w:ascii="Times New Roman" w:hAnsi="Times New Roman"/>
          <w:color w:val="000000"/>
          <w:sz w:val="24"/>
          <w:szCs w:val="24"/>
          <w:lang w:val="ru-RU"/>
        </w:rPr>
        <w:t>Имя существительное (ознакомление): общее значение, вопросы («кто?», «что?»), употребление в речи.</w:t>
      </w:r>
    </w:p>
    <w:p w:rsidR="00D351B2" w:rsidRPr="0030672C" w:rsidRDefault="00F526B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0672C">
        <w:rPr>
          <w:rFonts w:ascii="Times New Roman" w:hAnsi="Times New Roman"/>
          <w:color w:val="000000"/>
          <w:sz w:val="24"/>
          <w:szCs w:val="24"/>
          <w:lang w:val="ru-RU"/>
        </w:rPr>
        <w:t>Глагол (ознакомление): общее значение, вопросы («что делать?», «что сделать?» и другие), употребление в речи.</w:t>
      </w:r>
    </w:p>
    <w:p w:rsidR="00D351B2" w:rsidRPr="0030672C" w:rsidRDefault="00F526B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0672C">
        <w:rPr>
          <w:rFonts w:ascii="Times New Roman" w:hAnsi="Times New Roman"/>
          <w:color w:val="000000"/>
          <w:sz w:val="24"/>
          <w:szCs w:val="24"/>
          <w:lang w:val="ru-RU"/>
        </w:rPr>
        <w:t>Имя прилагательное (ознакомление): общее значение, вопросы («какой?», «какая?», «какое?», «какие?»), употребление в речи.</w:t>
      </w:r>
    </w:p>
    <w:p w:rsidR="00D351B2" w:rsidRPr="0030672C" w:rsidRDefault="00F526B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0672C">
        <w:rPr>
          <w:rFonts w:ascii="Times New Roman" w:hAnsi="Times New Roman"/>
          <w:color w:val="000000"/>
          <w:sz w:val="24"/>
          <w:szCs w:val="24"/>
          <w:lang w:val="ru-RU"/>
        </w:rPr>
        <w:t>Предлог. Отличие предлогов от приставок. Наиболее распространённые предлоги: в, на, из, без, над, до, у, о, об и другое.</w:t>
      </w:r>
    </w:p>
    <w:p w:rsidR="00D351B2" w:rsidRPr="0030672C" w:rsidRDefault="00F526B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0672C">
        <w:rPr>
          <w:rFonts w:ascii="Times New Roman" w:hAnsi="Times New Roman"/>
          <w:b/>
          <w:color w:val="000000"/>
          <w:sz w:val="24"/>
          <w:szCs w:val="24"/>
          <w:lang w:val="ru-RU"/>
        </w:rPr>
        <w:t>Синтаксис</w:t>
      </w:r>
    </w:p>
    <w:p w:rsidR="00D351B2" w:rsidRPr="0030672C" w:rsidRDefault="00F526B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0672C">
        <w:rPr>
          <w:rFonts w:ascii="Times New Roman" w:hAnsi="Times New Roman"/>
          <w:color w:val="000000"/>
          <w:sz w:val="24"/>
          <w:szCs w:val="24"/>
          <w:lang w:val="ru-RU"/>
        </w:rPr>
        <w:t>Порядок слов в предложении; связь слов в предложении (повторение).</w:t>
      </w:r>
    </w:p>
    <w:p w:rsidR="00D351B2" w:rsidRPr="0030672C" w:rsidRDefault="00F526B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0672C">
        <w:rPr>
          <w:rFonts w:ascii="Times New Roman" w:hAnsi="Times New Roman"/>
          <w:color w:val="000000"/>
          <w:sz w:val="24"/>
          <w:szCs w:val="24"/>
          <w:lang w:val="ru-RU"/>
        </w:rPr>
        <w:t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</w:r>
    </w:p>
    <w:p w:rsidR="00D351B2" w:rsidRPr="0030672C" w:rsidRDefault="00F526B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0672C">
        <w:rPr>
          <w:rFonts w:ascii="Times New Roman" w:hAnsi="Times New Roman"/>
          <w:color w:val="000000"/>
          <w:sz w:val="24"/>
          <w:szCs w:val="24"/>
          <w:lang w:val="ru-RU"/>
        </w:rPr>
        <w:t>Виды предложений по цели высказывания: повествовательные, вопросительные, побудительные предложения.</w:t>
      </w:r>
    </w:p>
    <w:p w:rsidR="00D351B2" w:rsidRPr="0030672C" w:rsidRDefault="00F526B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0672C">
        <w:rPr>
          <w:rFonts w:ascii="Times New Roman" w:hAnsi="Times New Roman"/>
          <w:color w:val="000000"/>
          <w:sz w:val="24"/>
          <w:szCs w:val="24"/>
          <w:lang w:val="ru-RU"/>
        </w:rPr>
        <w:t>Виды предложений по эмоциональной окраске (по интонации): восклицательные и невосклицательные предложения.</w:t>
      </w:r>
    </w:p>
    <w:p w:rsidR="00D351B2" w:rsidRPr="0030672C" w:rsidRDefault="00F526B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0672C">
        <w:rPr>
          <w:rFonts w:ascii="Times New Roman" w:hAnsi="Times New Roman"/>
          <w:b/>
          <w:color w:val="000000"/>
          <w:sz w:val="24"/>
          <w:szCs w:val="24"/>
          <w:lang w:val="ru-RU"/>
        </w:rPr>
        <w:t>Орфография и пунктуация</w:t>
      </w:r>
    </w:p>
    <w:p w:rsidR="00D351B2" w:rsidRPr="0030672C" w:rsidRDefault="00F526B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0672C">
        <w:rPr>
          <w:rFonts w:ascii="Times New Roman" w:hAnsi="Times New Roman"/>
          <w:color w:val="000000"/>
          <w:sz w:val="24"/>
          <w:szCs w:val="24"/>
          <w:lang w:val="ru-RU"/>
        </w:rPr>
        <w:t>Прописная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жи, ши (в положении под ударением), ча, ща, чу, щу; сочетания чк, чн (повторение правил правописания, изученных в 1 классе).</w:t>
      </w:r>
    </w:p>
    <w:p w:rsidR="00D351B2" w:rsidRPr="0030672C" w:rsidRDefault="00F526B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0672C">
        <w:rPr>
          <w:rFonts w:ascii="Times New Roman" w:hAnsi="Times New Roman"/>
          <w:color w:val="000000"/>
          <w:sz w:val="24"/>
          <w:szCs w:val="24"/>
          <w:lang w:val="ru-RU"/>
        </w:rPr>
        <w:t>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орфографического словаря учебника для определения (уточнения) написания слова. Контроль и самоконтроль при проверке собственных и предложенных текстов.</w:t>
      </w:r>
    </w:p>
    <w:p w:rsidR="00D351B2" w:rsidRPr="0030672C" w:rsidRDefault="00F526B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0672C">
        <w:rPr>
          <w:rFonts w:ascii="Times New Roman" w:hAnsi="Times New Roman"/>
          <w:color w:val="000000"/>
          <w:sz w:val="24"/>
          <w:szCs w:val="24"/>
          <w:lang w:val="ru-RU"/>
        </w:rPr>
        <w:t>Правила правописания и их применение:</w:t>
      </w:r>
    </w:p>
    <w:p w:rsidR="00D351B2" w:rsidRPr="0030672C" w:rsidRDefault="00F526B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0672C">
        <w:rPr>
          <w:rFonts w:ascii="Times New Roman" w:hAnsi="Times New Roman"/>
          <w:color w:val="000000"/>
          <w:sz w:val="24"/>
          <w:szCs w:val="24"/>
          <w:lang w:val="ru-RU"/>
        </w:rPr>
        <w:t>разделительный мягкий знак;</w:t>
      </w:r>
    </w:p>
    <w:p w:rsidR="00D351B2" w:rsidRPr="0030672C" w:rsidRDefault="00F526B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0672C">
        <w:rPr>
          <w:rFonts w:ascii="Times New Roman" w:hAnsi="Times New Roman"/>
          <w:color w:val="000000"/>
          <w:sz w:val="24"/>
          <w:szCs w:val="24"/>
          <w:lang w:val="ru-RU"/>
        </w:rPr>
        <w:t>сочетания чт, щн, нч;</w:t>
      </w:r>
    </w:p>
    <w:p w:rsidR="00D351B2" w:rsidRPr="0030672C" w:rsidRDefault="00F526B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0672C">
        <w:rPr>
          <w:rFonts w:ascii="Times New Roman" w:hAnsi="Times New Roman"/>
          <w:color w:val="000000"/>
          <w:sz w:val="24"/>
          <w:szCs w:val="24"/>
          <w:lang w:val="ru-RU"/>
        </w:rPr>
        <w:t>проверяемые безударные гласные в корне слова;</w:t>
      </w:r>
    </w:p>
    <w:p w:rsidR="00D351B2" w:rsidRPr="0030672C" w:rsidRDefault="00F526B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0672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парные звонкие и глухие согласные в корне слова;</w:t>
      </w:r>
    </w:p>
    <w:p w:rsidR="00D351B2" w:rsidRPr="0030672C" w:rsidRDefault="00F526B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0672C">
        <w:rPr>
          <w:rFonts w:ascii="Times New Roman" w:hAnsi="Times New Roman"/>
          <w:color w:val="000000"/>
          <w:sz w:val="24"/>
          <w:szCs w:val="24"/>
          <w:lang w:val="ru-RU"/>
        </w:rPr>
        <w:t>непроверяемые гласные и согласные (перечень слов в орфографическом словаре учебника);</w:t>
      </w:r>
    </w:p>
    <w:p w:rsidR="00D351B2" w:rsidRPr="0030672C" w:rsidRDefault="00F526B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0672C">
        <w:rPr>
          <w:rFonts w:ascii="Times New Roman" w:hAnsi="Times New Roman"/>
          <w:color w:val="000000"/>
          <w:sz w:val="24"/>
          <w:szCs w:val="24"/>
          <w:lang w:val="ru-RU"/>
        </w:rPr>
        <w:t>прописная буква в именах собственных: имена, фамилии, отчества людей, клички животных, географические названия;</w:t>
      </w:r>
    </w:p>
    <w:p w:rsidR="00D351B2" w:rsidRPr="0030672C" w:rsidRDefault="00F526B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0672C">
        <w:rPr>
          <w:rFonts w:ascii="Times New Roman" w:hAnsi="Times New Roman"/>
          <w:color w:val="000000"/>
          <w:sz w:val="24"/>
          <w:szCs w:val="24"/>
          <w:lang w:val="ru-RU"/>
        </w:rPr>
        <w:t>раздельное написание предлогов с именами существительными.</w:t>
      </w:r>
    </w:p>
    <w:p w:rsidR="00D351B2" w:rsidRPr="0030672C" w:rsidRDefault="00F526B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0672C">
        <w:rPr>
          <w:rFonts w:ascii="Times New Roman" w:hAnsi="Times New Roman"/>
          <w:b/>
          <w:color w:val="000000"/>
          <w:sz w:val="24"/>
          <w:szCs w:val="24"/>
          <w:lang w:val="ru-RU"/>
        </w:rPr>
        <w:t>Развитие речи</w:t>
      </w:r>
    </w:p>
    <w:p w:rsidR="00D351B2" w:rsidRPr="0030672C" w:rsidRDefault="00F526B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0672C">
        <w:rPr>
          <w:rFonts w:ascii="Times New Roman" w:hAnsi="Times New Roman"/>
          <w:color w:val="000000"/>
          <w:sz w:val="24"/>
          <w:szCs w:val="24"/>
          <w:lang w:val="ru-RU"/>
        </w:rPr>
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другое). Практическое овладение 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 w:rsidR="00D351B2" w:rsidRPr="0030672C" w:rsidRDefault="00F526B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0672C">
        <w:rPr>
          <w:rFonts w:ascii="Times New Roman" w:hAnsi="Times New Roman"/>
          <w:color w:val="000000"/>
          <w:sz w:val="24"/>
          <w:szCs w:val="24"/>
          <w:lang w:val="ru-RU"/>
        </w:rPr>
        <w:t>Составление устного рассказа по репродукции картины. Составление устного рассказа с опорой на личные наблюдения и на вопросы.</w:t>
      </w:r>
    </w:p>
    <w:p w:rsidR="00D351B2" w:rsidRPr="0030672C" w:rsidRDefault="00F526B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0672C">
        <w:rPr>
          <w:rFonts w:ascii="Times New Roman" w:hAnsi="Times New Roman"/>
          <w:color w:val="000000"/>
          <w:sz w:val="24"/>
          <w:szCs w:val="24"/>
          <w:lang w:val="ru-RU"/>
        </w:rPr>
        <w:t>Текст.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 w:rsidR="00D351B2" w:rsidRPr="0030672C" w:rsidRDefault="00F526B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0672C">
        <w:rPr>
          <w:rFonts w:ascii="Times New Roman" w:hAnsi="Times New Roman"/>
          <w:color w:val="000000"/>
          <w:sz w:val="24"/>
          <w:szCs w:val="24"/>
          <w:lang w:val="ru-RU"/>
        </w:rPr>
        <w:t>Типы текстов: описание, повествование, рассуждение, их особенности (первичное ознакомление).</w:t>
      </w:r>
    </w:p>
    <w:p w:rsidR="00D351B2" w:rsidRPr="0030672C" w:rsidRDefault="00F526B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0672C">
        <w:rPr>
          <w:rFonts w:ascii="Times New Roman" w:hAnsi="Times New Roman"/>
          <w:color w:val="000000"/>
          <w:sz w:val="24"/>
          <w:szCs w:val="24"/>
          <w:lang w:val="ru-RU"/>
        </w:rPr>
        <w:t>Поздравление и поздравительная открытка.</w:t>
      </w:r>
    </w:p>
    <w:p w:rsidR="00D351B2" w:rsidRPr="0030672C" w:rsidRDefault="00F526B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0672C">
        <w:rPr>
          <w:rFonts w:ascii="Times New Roman" w:hAnsi="Times New Roman"/>
          <w:color w:val="000000"/>
          <w:sz w:val="24"/>
          <w:szCs w:val="24"/>
          <w:lang w:val="ru-RU"/>
        </w:rPr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 w:rsidR="00D351B2" w:rsidRPr="0030672C" w:rsidRDefault="00F526B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0672C">
        <w:rPr>
          <w:rFonts w:ascii="Times New Roman" w:hAnsi="Times New Roman"/>
          <w:color w:val="000000"/>
          <w:sz w:val="24"/>
          <w:szCs w:val="24"/>
          <w:lang w:val="ru-RU"/>
        </w:rPr>
        <w:t>Подробное изложение повествовательного текста объёмом 30-45 слов с опорой на вопросы.</w:t>
      </w:r>
    </w:p>
    <w:p w:rsidR="00D351B2" w:rsidRPr="0030672C" w:rsidRDefault="00D351B2">
      <w:pPr>
        <w:spacing w:after="0" w:line="264" w:lineRule="auto"/>
        <w:ind w:left="120"/>
        <w:jc w:val="both"/>
        <w:rPr>
          <w:lang w:val="ru-RU"/>
        </w:rPr>
      </w:pPr>
    </w:p>
    <w:p w:rsidR="00D351B2" w:rsidRPr="0030672C" w:rsidRDefault="00F526B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5" w:name="block-33713169"/>
      <w:bookmarkEnd w:id="3"/>
      <w:r w:rsidRPr="0030672C">
        <w:rPr>
          <w:rFonts w:ascii="Times New Roman" w:hAnsi="Times New Roman"/>
          <w:b/>
          <w:color w:val="000000"/>
          <w:sz w:val="24"/>
          <w:szCs w:val="24"/>
          <w:lang w:val="ru-RU"/>
        </w:rPr>
        <w:t>ПЛАНИРУЕМЫЕ ОБРАЗОВАТЕЛЬНЫЕ РЕЗУЛЬТАТЫ</w:t>
      </w:r>
    </w:p>
    <w:p w:rsidR="00D351B2" w:rsidRPr="0030672C" w:rsidRDefault="00F526B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0672C">
        <w:rPr>
          <w:rFonts w:ascii="Times New Roman" w:hAnsi="Times New Roman"/>
          <w:color w:val="000000"/>
          <w:sz w:val="24"/>
          <w:szCs w:val="24"/>
          <w:lang w:val="ru-RU"/>
        </w:rPr>
        <w:t>Изучение русского языка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:rsidR="00D351B2" w:rsidRPr="0030672C" w:rsidRDefault="00F526B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30672C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D351B2" w:rsidRPr="0030672C" w:rsidRDefault="00F526B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0672C">
        <w:rPr>
          <w:rFonts w:ascii="Times New Roman" w:hAnsi="Times New Roman"/>
          <w:color w:val="000000"/>
          <w:sz w:val="24"/>
          <w:szCs w:val="24"/>
          <w:lang w:val="ru-RU"/>
        </w:rPr>
        <w:t>В результате изучения предмета «Русский язык» в начальной школе у обучающегося будут сформированы следующие личностные результаты:</w:t>
      </w:r>
    </w:p>
    <w:p w:rsidR="00D351B2" w:rsidRDefault="00F526B0">
      <w:pPr>
        <w:spacing w:after="0" w:line="264" w:lineRule="auto"/>
        <w:ind w:left="120"/>
        <w:jc w:val="both"/>
        <w:rPr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гражданско-патриотического воспитания</w:t>
      </w:r>
      <w:r>
        <w:rPr>
          <w:rFonts w:ascii="Times New Roman" w:hAnsi="Times New Roman"/>
          <w:color w:val="000000"/>
          <w:sz w:val="24"/>
          <w:szCs w:val="24"/>
        </w:rPr>
        <w:t>:</w:t>
      </w:r>
    </w:p>
    <w:p w:rsidR="00D351B2" w:rsidRPr="0030672C" w:rsidRDefault="00F526B0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0672C">
        <w:rPr>
          <w:rFonts w:ascii="Times New Roman" w:hAnsi="Times New Roman"/>
          <w:color w:val="000000"/>
          <w:sz w:val="24"/>
          <w:szCs w:val="24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D351B2" w:rsidRPr="0030672C" w:rsidRDefault="00F526B0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0672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D351B2" w:rsidRPr="0030672C" w:rsidRDefault="00F526B0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0672C">
        <w:rPr>
          <w:rFonts w:ascii="Times New Roman" w:hAnsi="Times New Roman"/>
          <w:color w:val="000000"/>
          <w:sz w:val="24"/>
          <w:szCs w:val="24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D351B2" w:rsidRPr="0030672C" w:rsidRDefault="00F526B0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0672C">
        <w:rPr>
          <w:rFonts w:ascii="Times New Roman" w:hAnsi="Times New Roman"/>
          <w:color w:val="000000"/>
          <w:sz w:val="24"/>
          <w:szCs w:val="24"/>
          <w:lang w:val="ru-RU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:rsidR="00D351B2" w:rsidRPr="0030672C" w:rsidRDefault="00F526B0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0672C">
        <w:rPr>
          <w:rFonts w:ascii="Times New Roman" w:hAnsi="Times New Roman"/>
          <w:color w:val="000000"/>
          <w:sz w:val="24"/>
          <w:szCs w:val="24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D351B2" w:rsidRDefault="00F526B0">
      <w:pPr>
        <w:spacing w:after="0" w:line="264" w:lineRule="auto"/>
        <w:ind w:left="120"/>
        <w:jc w:val="both"/>
        <w:rPr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духовно-нравственного воспитания</w:t>
      </w:r>
      <w:r>
        <w:rPr>
          <w:rFonts w:ascii="Times New Roman" w:hAnsi="Times New Roman"/>
          <w:color w:val="000000"/>
          <w:sz w:val="24"/>
          <w:szCs w:val="24"/>
        </w:rPr>
        <w:t>:</w:t>
      </w:r>
    </w:p>
    <w:p w:rsidR="00D351B2" w:rsidRPr="0030672C" w:rsidRDefault="00F526B0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0672C">
        <w:rPr>
          <w:rFonts w:ascii="Times New Roman" w:hAnsi="Times New Roman"/>
          <w:color w:val="000000"/>
          <w:sz w:val="24"/>
          <w:szCs w:val="24"/>
          <w:lang w:val="ru-RU"/>
        </w:rPr>
        <w:t xml:space="preserve">осознание языка как одной из главных духовно-нравственных ценностей народа; </w:t>
      </w:r>
    </w:p>
    <w:p w:rsidR="00D351B2" w:rsidRPr="0030672C" w:rsidRDefault="00F526B0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0672C">
        <w:rPr>
          <w:rFonts w:ascii="Times New Roman" w:hAnsi="Times New Roman"/>
          <w:color w:val="000000"/>
          <w:sz w:val="24"/>
          <w:szCs w:val="24"/>
          <w:lang w:val="ru-RU"/>
        </w:rPr>
        <w:t>признание индивидуальности каждого человека с опорой на собственный жизненный и читательский опыт;</w:t>
      </w:r>
    </w:p>
    <w:p w:rsidR="00D351B2" w:rsidRPr="0030672C" w:rsidRDefault="00F526B0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0672C">
        <w:rPr>
          <w:rFonts w:ascii="Times New Roman" w:hAnsi="Times New Roman"/>
          <w:color w:val="000000"/>
          <w:sz w:val="24"/>
          <w:szCs w:val="24"/>
          <w:lang w:val="ru-RU"/>
        </w:rPr>
        <w:t>проявление сопереживания, уважения и доброжелательности, в том числе с использованием адекватных языковых средств для выражения своего состояния и чувств;</w:t>
      </w:r>
    </w:p>
    <w:p w:rsidR="00D351B2" w:rsidRPr="0030672C" w:rsidRDefault="00F526B0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0672C">
        <w:rPr>
          <w:rFonts w:ascii="Times New Roman" w:hAnsi="Times New Roman"/>
          <w:color w:val="000000"/>
          <w:sz w:val="24"/>
          <w:szCs w:val="24"/>
          <w:lang w:val="ru-RU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D351B2" w:rsidRDefault="00F526B0">
      <w:pPr>
        <w:spacing w:after="0" w:line="264" w:lineRule="auto"/>
        <w:ind w:left="120"/>
        <w:jc w:val="both"/>
        <w:rPr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эстетического воспитания</w:t>
      </w:r>
      <w:r>
        <w:rPr>
          <w:rFonts w:ascii="Times New Roman" w:hAnsi="Times New Roman"/>
          <w:color w:val="000000"/>
          <w:sz w:val="24"/>
          <w:szCs w:val="24"/>
        </w:rPr>
        <w:t>:</w:t>
      </w:r>
    </w:p>
    <w:p w:rsidR="00D351B2" w:rsidRPr="0030672C" w:rsidRDefault="00F526B0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0672C">
        <w:rPr>
          <w:rFonts w:ascii="Times New Roman" w:hAnsi="Times New Roman"/>
          <w:color w:val="000000"/>
          <w:sz w:val="24"/>
          <w:szCs w:val="24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D351B2" w:rsidRPr="0030672C" w:rsidRDefault="00F526B0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0672C">
        <w:rPr>
          <w:rFonts w:ascii="Times New Roman" w:hAnsi="Times New Roman"/>
          <w:color w:val="000000"/>
          <w:sz w:val="24"/>
          <w:szCs w:val="24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D351B2" w:rsidRPr="0030672C" w:rsidRDefault="00F526B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30672C">
        <w:rPr>
          <w:rFonts w:ascii="Times New Roman" w:hAnsi="Times New Roman"/>
          <w:b/>
          <w:color w:val="000000"/>
          <w:sz w:val="24"/>
          <w:szCs w:val="24"/>
          <w:lang w:val="ru-RU"/>
        </w:rPr>
        <w:t>физического воспитания, формирования культуры здоровья и эмоционального благополучия</w:t>
      </w:r>
      <w:r w:rsidRPr="0030672C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D351B2" w:rsidRPr="0030672C" w:rsidRDefault="00F526B0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0672C">
        <w:rPr>
          <w:rFonts w:ascii="Times New Roman" w:hAnsi="Times New Roman"/>
          <w:color w:val="000000"/>
          <w:sz w:val="24"/>
          <w:szCs w:val="24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D351B2" w:rsidRPr="0030672C" w:rsidRDefault="00F526B0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0672C">
        <w:rPr>
          <w:rFonts w:ascii="Times New Roman" w:hAnsi="Times New Roman"/>
          <w:color w:val="000000"/>
          <w:sz w:val="24"/>
          <w:szCs w:val="24"/>
          <w:lang w:val="ru-RU"/>
        </w:rPr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 w:rsidR="00D351B2" w:rsidRDefault="00F526B0">
      <w:pPr>
        <w:spacing w:after="0" w:line="264" w:lineRule="auto"/>
        <w:ind w:left="120"/>
        <w:jc w:val="both"/>
        <w:rPr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трудового воспитания</w:t>
      </w:r>
      <w:r>
        <w:rPr>
          <w:rFonts w:ascii="Times New Roman" w:hAnsi="Times New Roman"/>
          <w:color w:val="000000"/>
          <w:sz w:val="24"/>
          <w:szCs w:val="24"/>
        </w:rPr>
        <w:t>:</w:t>
      </w:r>
    </w:p>
    <w:p w:rsidR="00D351B2" w:rsidRPr="0030672C" w:rsidRDefault="00F526B0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0672C">
        <w:rPr>
          <w:rFonts w:ascii="Times New Roman" w:hAnsi="Times New Roman"/>
          <w:color w:val="000000"/>
          <w:sz w:val="24"/>
          <w:szCs w:val="24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D351B2" w:rsidRDefault="00F526B0">
      <w:pPr>
        <w:spacing w:after="0" w:line="264" w:lineRule="auto"/>
        <w:ind w:left="120"/>
        <w:jc w:val="both"/>
        <w:rPr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экологического воспитания</w:t>
      </w:r>
      <w:r>
        <w:rPr>
          <w:rFonts w:ascii="Times New Roman" w:hAnsi="Times New Roman"/>
          <w:color w:val="000000"/>
          <w:sz w:val="24"/>
          <w:szCs w:val="24"/>
        </w:rPr>
        <w:t>:</w:t>
      </w:r>
    </w:p>
    <w:p w:rsidR="00D351B2" w:rsidRPr="0030672C" w:rsidRDefault="00F526B0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0672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бережное отношение к природе, формируемое в процессе работы с текстами;</w:t>
      </w:r>
    </w:p>
    <w:p w:rsidR="00D351B2" w:rsidRPr="0030672C" w:rsidRDefault="00F526B0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0672C">
        <w:rPr>
          <w:rFonts w:ascii="Times New Roman" w:hAnsi="Times New Roman"/>
          <w:color w:val="000000"/>
          <w:sz w:val="24"/>
          <w:szCs w:val="24"/>
          <w:lang w:val="ru-RU"/>
        </w:rPr>
        <w:t>неприятие действий, приносящих вред природе;</w:t>
      </w:r>
    </w:p>
    <w:p w:rsidR="00D351B2" w:rsidRDefault="00F526B0">
      <w:pPr>
        <w:spacing w:after="0" w:line="264" w:lineRule="auto"/>
        <w:ind w:left="120"/>
        <w:jc w:val="both"/>
        <w:rPr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ценности научного познания</w:t>
      </w:r>
      <w:r>
        <w:rPr>
          <w:rFonts w:ascii="Times New Roman" w:hAnsi="Times New Roman"/>
          <w:color w:val="000000"/>
          <w:sz w:val="24"/>
          <w:szCs w:val="24"/>
        </w:rPr>
        <w:t>:</w:t>
      </w:r>
    </w:p>
    <w:p w:rsidR="00D351B2" w:rsidRPr="0030672C" w:rsidRDefault="00F526B0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0672C">
        <w:rPr>
          <w:rFonts w:ascii="Times New Roman" w:hAnsi="Times New Roman"/>
          <w:color w:val="000000"/>
          <w:sz w:val="24"/>
          <w:szCs w:val="24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D351B2" w:rsidRPr="0030672C" w:rsidRDefault="00F526B0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0672C">
        <w:rPr>
          <w:rFonts w:ascii="Times New Roman" w:hAnsi="Times New Roman"/>
          <w:color w:val="000000"/>
          <w:sz w:val="24"/>
          <w:szCs w:val="24"/>
          <w:lang w:val="ru-RU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D351B2" w:rsidRPr="0030672C" w:rsidRDefault="00D351B2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</w:p>
    <w:p w:rsidR="00D351B2" w:rsidRPr="0030672C" w:rsidRDefault="00F526B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30672C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D351B2" w:rsidRPr="0030672C" w:rsidRDefault="00F526B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0672C">
        <w:rPr>
          <w:rFonts w:ascii="Times New Roman" w:hAnsi="Times New Roman"/>
          <w:color w:val="000000"/>
          <w:sz w:val="24"/>
          <w:szCs w:val="24"/>
          <w:lang w:val="ru-RU"/>
        </w:rPr>
        <w:t xml:space="preserve"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D351B2" w:rsidRPr="0030672C" w:rsidRDefault="00F526B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0672C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30672C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логические действия как часть познавательных универсальных учебных действий</w:t>
      </w:r>
      <w:r w:rsidRPr="0030672C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D351B2" w:rsidRPr="0030672C" w:rsidRDefault="00F526B0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0672C">
        <w:rPr>
          <w:rFonts w:ascii="Times New Roman" w:hAnsi="Times New Roman"/>
          <w:color w:val="000000"/>
          <w:sz w:val="24"/>
          <w:szCs w:val="24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другое); устанавливать аналогии языковых единиц;</w:t>
      </w:r>
    </w:p>
    <w:p w:rsidR="00D351B2" w:rsidRPr="0030672C" w:rsidRDefault="00F526B0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0672C">
        <w:rPr>
          <w:rFonts w:ascii="Times New Roman" w:hAnsi="Times New Roman"/>
          <w:color w:val="000000"/>
          <w:sz w:val="24"/>
          <w:szCs w:val="24"/>
          <w:lang w:val="ru-RU"/>
        </w:rPr>
        <w:t>объединять объекты (языковые единицы) по определённому признаку;</w:t>
      </w:r>
    </w:p>
    <w:p w:rsidR="00D351B2" w:rsidRPr="0030672C" w:rsidRDefault="00F526B0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0672C">
        <w:rPr>
          <w:rFonts w:ascii="Times New Roman" w:hAnsi="Times New Roman"/>
          <w:color w:val="000000"/>
          <w:sz w:val="24"/>
          <w:szCs w:val="24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D351B2" w:rsidRPr="0030672C" w:rsidRDefault="00F526B0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0672C">
        <w:rPr>
          <w:rFonts w:ascii="Times New Roman" w:hAnsi="Times New Roman"/>
          <w:color w:val="000000"/>
          <w:sz w:val="24"/>
          <w:szCs w:val="24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D351B2" w:rsidRPr="0030672C" w:rsidRDefault="00F526B0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0672C">
        <w:rPr>
          <w:rFonts w:ascii="Times New Roman" w:hAnsi="Times New Roman"/>
          <w:color w:val="000000"/>
          <w:sz w:val="24"/>
          <w:szCs w:val="24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D351B2" w:rsidRPr="0030672C" w:rsidRDefault="00F526B0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0672C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причинноследственные связи в ситуациях наблюдения за языковым материалом, делать выводы.</w:t>
      </w:r>
    </w:p>
    <w:p w:rsidR="00D351B2" w:rsidRPr="0030672C" w:rsidRDefault="00F526B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0672C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30672C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исследовательские действия как часть познавательных универсальных учебных действий</w:t>
      </w:r>
      <w:r w:rsidRPr="0030672C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D351B2" w:rsidRPr="0030672C" w:rsidRDefault="00F526B0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0672C">
        <w:rPr>
          <w:rFonts w:ascii="Times New Roman" w:hAnsi="Times New Roman"/>
          <w:color w:val="000000"/>
          <w:sz w:val="24"/>
          <w:szCs w:val="24"/>
          <w:lang w:val="ru-RU"/>
        </w:rPr>
        <w:t>с помощью учителя формулировать цель, планировать изменения языкового объекта, речевой ситуации;</w:t>
      </w:r>
    </w:p>
    <w:p w:rsidR="00D351B2" w:rsidRPr="0030672C" w:rsidRDefault="00F526B0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0672C">
        <w:rPr>
          <w:rFonts w:ascii="Times New Roman" w:hAnsi="Times New Roman"/>
          <w:color w:val="000000"/>
          <w:sz w:val="24"/>
          <w:szCs w:val="24"/>
          <w:lang w:val="ru-RU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 w:rsidR="00D351B2" w:rsidRPr="0030672C" w:rsidRDefault="00F526B0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0672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проводить по предложенному плану несложное лингвистическое миниисследование, выполнять по предложенному плану проектное задание;</w:t>
      </w:r>
    </w:p>
    <w:p w:rsidR="00D351B2" w:rsidRPr="0030672C" w:rsidRDefault="00F526B0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0672C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:rsidR="00D351B2" w:rsidRPr="0030672C" w:rsidRDefault="00F526B0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0672C">
        <w:rPr>
          <w:rFonts w:ascii="Times New Roman" w:hAnsi="Times New Roman"/>
          <w:color w:val="000000"/>
          <w:sz w:val="24"/>
          <w:szCs w:val="24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D351B2" w:rsidRPr="0030672C" w:rsidRDefault="00F526B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0672C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</w:t>
      </w:r>
      <w:r w:rsidRPr="0030672C">
        <w:rPr>
          <w:rFonts w:ascii="Times New Roman" w:hAnsi="Times New Roman"/>
          <w:b/>
          <w:color w:val="000000"/>
          <w:sz w:val="24"/>
          <w:szCs w:val="24"/>
          <w:lang w:val="ru-RU"/>
        </w:rPr>
        <w:t>работать с информацией как часть познавательных универсальных учебных действий</w:t>
      </w:r>
      <w:r w:rsidRPr="0030672C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D351B2" w:rsidRPr="0030672C" w:rsidRDefault="00F526B0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0672C">
        <w:rPr>
          <w:rFonts w:ascii="Times New Roman" w:hAnsi="Times New Roman"/>
          <w:color w:val="000000"/>
          <w:sz w:val="24"/>
          <w:szCs w:val="24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D351B2" w:rsidRPr="0030672C" w:rsidRDefault="00F526B0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0672C">
        <w:rPr>
          <w:rFonts w:ascii="Times New Roman" w:hAnsi="Times New Roman"/>
          <w:color w:val="000000"/>
          <w:sz w:val="24"/>
          <w:szCs w:val="24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D351B2" w:rsidRPr="0030672C" w:rsidRDefault="00F526B0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0672C">
        <w:rPr>
          <w:rFonts w:ascii="Times New Roman" w:hAnsi="Times New Roman"/>
          <w:color w:val="000000"/>
          <w:sz w:val="24"/>
          <w:szCs w:val="24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D351B2" w:rsidRPr="0030672C" w:rsidRDefault="00F526B0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0672C">
        <w:rPr>
          <w:rFonts w:ascii="Times New Roman" w:hAnsi="Times New Roman"/>
          <w:color w:val="000000"/>
          <w:sz w:val="24"/>
          <w:szCs w:val="24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«Интернет» (информации о написании и произношении слова, о значении слова, о происхождении слова, о синонимах слова);</w:t>
      </w:r>
    </w:p>
    <w:p w:rsidR="00D351B2" w:rsidRPr="0030672C" w:rsidRDefault="00F526B0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0672C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D351B2" w:rsidRPr="0030672C" w:rsidRDefault="00F526B0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0672C">
        <w:rPr>
          <w:rFonts w:ascii="Times New Roman" w:hAnsi="Times New Roman"/>
          <w:color w:val="000000"/>
          <w:sz w:val="24"/>
          <w:szCs w:val="24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D351B2" w:rsidRPr="0030672C" w:rsidRDefault="00F526B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0672C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</w:t>
      </w:r>
      <w:r w:rsidRPr="0030672C">
        <w:rPr>
          <w:rFonts w:ascii="Times New Roman" w:hAnsi="Times New Roman"/>
          <w:b/>
          <w:color w:val="000000"/>
          <w:sz w:val="24"/>
          <w:szCs w:val="24"/>
          <w:lang w:val="ru-RU"/>
        </w:rPr>
        <w:t>общения как часть коммуникативных универсальных учебных действий</w:t>
      </w:r>
      <w:r w:rsidRPr="0030672C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D351B2" w:rsidRPr="0030672C" w:rsidRDefault="00F526B0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0672C">
        <w:rPr>
          <w:rFonts w:ascii="Times New Roman" w:hAnsi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D351B2" w:rsidRPr="0030672C" w:rsidRDefault="00F526B0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0672C">
        <w:rPr>
          <w:rFonts w:ascii="Times New Roman" w:hAnsi="Times New Roman"/>
          <w:color w:val="000000"/>
          <w:sz w:val="24"/>
          <w:szCs w:val="24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:rsidR="00D351B2" w:rsidRPr="0030672C" w:rsidRDefault="00F526B0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0672C">
        <w:rPr>
          <w:rFonts w:ascii="Times New Roman" w:hAnsi="Times New Roman"/>
          <w:color w:val="000000"/>
          <w:sz w:val="24"/>
          <w:szCs w:val="24"/>
          <w:lang w:val="ru-RU"/>
        </w:rPr>
        <w:t>признавать возможность существования разных точек зрения;</w:t>
      </w:r>
    </w:p>
    <w:p w:rsidR="00D351B2" w:rsidRPr="0030672C" w:rsidRDefault="00F526B0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0672C">
        <w:rPr>
          <w:rFonts w:ascii="Times New Roman" w:hAnsi="Times New Roman"/>
          <w:color w:val="000000"/>
          <w:sz w:val="24"/>
          <w:szCs w:val="24"/>
          <w:lang w:val="ru-RU"/>
        </w:rPr>
        <w:t>корректно и аргументированно высказывать своё мнение;</w:t>
      </w:r>
    </w:p>
    <w:p w:rsidR="00D351B2" w:rsidRPr="0030672C" w:rsidRDefault="00F526B0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0672C">
        <w:rPr>
          <w:rFonts w:ascii="Times New Roman" w:hAnsi="Times New Roman"/>
          <w:color w:val="000000"/>
          <w:sz w:val="24"/>
          <w:szCs w:val="24"/>
          <w:lang w:val="ru-RU"/>
        </w:rPr>
        <w:t>строить речевое высказывание в соответствии с поставленной задачей;</w:t>
      </w:r>
    </w:p>
    <w:p w:rsidR="00D351B2" w:rsidRPr="0030672C" w:rsidRDefault="00F526B0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0672C">
        <w:rPr>
          <w:rFonts w:ascii="Times New Roman" w:hAnsi="Times New Roman"/>
          <w:color w:val="000000"/>
          <w:sz w:val="24"/>
          <w:szCs w:val="24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D351B2" w:rsidRPr="0030672C" w:rsidRDefault="00F526B0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0672C">
        <w:rPr>
          <w:rFonts w:ascii="Times New Roman" w:hAnsi="Times New Roman"/>
          <w:color w:val="000000"/>
          <w:sz w:val="24"/>
          <w:szCs w:val="24"/>
          <w:lang w:val="ru-RU"/>
        </w:rPr>
        <w:t>готовить небольшие публичные выступления о результатах парной и групповой работы, о результатах наблюдения, выполненного миниисследования, проектного задания;</w:t>
      </w:r>
    </w:p>
    <w:p w:rsidR="00D351B2" w:rsidRPr="0030672C" w:rsidRDefault="00F526B0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0672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подбирать иллюстративный материал (рисунки, фото, плакаты) к тексту выступления.</w:t>
      </w:r>
    </w:p>
    <w:p w:rsidR="00D351B2" w:rsidRPr="0030672C" w:rsidRDefault="00F526B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0672C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</w:t>
      </w:r>
      <w:r w:rsidRPr="0030672C">
        <w:rPr>
          <w:rFonts w:ascii="Times New Roman" w:hAnsi="Times New Roman"/>
          <w:b/>
          <w:color w:val="000000"/>
          <w:sz w:val="24"/>
          <w:szCs w:val="24"/>
          <w:lang w:val="ru-RU"/>
        </w:rPr>
        <w:t>самоорганизации как части регулятивных универсальных учебных действий</w:t>
      </w:r>
      <w:r w:rsidRPr="0030672C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D351B2" w:rsidRPr="0030672C" w:rsidRDefault="00F526B0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0672C">
        <w:rPr>
          <w:rFonts w:ascii="Times New Roman" w:hAnsi="Times New Roman"/>
          <w:color w:val="000000"/>
          <w:sz w:val="24"/>
          <w:szCs w:val="24"/>
          <w:lang w:val="ru-RU"/>
        </w:rPr>
        <w:t>планировать действия по решению учебной задачи для получения результата;</w:t>
      </w:r>
    </w:p>
    <w:p w:rsidR="00D351B2" w:rsidRDefault="00F526B0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выстраивать последовательность выбранных действий.</w:t>
      </w:r>
    </w:p>
    <w:p w:rsidR="00D351B2" w:rsidRPr="0030672C" w:rsidRDefault="00F526B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0672C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</w:t>
      </w:r>
      <w:r w:rsidRPr="0030672C">
        <w:rPr>
          <w:rFonts w:ascii="Times New Roman" w:hAnsi="Times New Roman"/>
          <w:b/>
          <w:color w:val="000000"/>
          <w:sz w:val="24"/>
          <w:szCs w:val="24"/>
          <w:lang w:val="ru-RU"/>
        </w:rPr>
        <w:t>самоконтроля как части регулятивных универсальных учебных действий</w:t>
      </w:r>
      <w:r w:rsidRPr="0030672C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D351B2" w:rsidRPr="0030672C" w:rsidRDefault="00F526B0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0672C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причины успеха (неудач) учебной деятельности;</w:t>
      </w:r>
    </w:p>
    <w:p w:rsidR="00D351B2" w:rsidRPr="0030672C" w:rsidRDefault="00F526B0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0672C">
        <w:rPr>
          <w:rFonts w:ascii="Times New Roman" w:hAnsi="Times New Roman"/>
          <w:color w:val="000000"/>
          <w:sz w:val="24"/>
          <w:szCs w:val="24"/>
          <w:lang w:val="ru-RU"/>
        </w:rPr>
        <w:t>корректировать свои учебные действия для преодоления речевых и орфографических ошибок;</w:t>
      </w:r>
    </w:p>
    <w:p w:rsidR="00D351B2" w:rsidRPr="0030672C" w:rsidRDefault="00F526B0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0672C">
        <w:rPr>
          <w:rFonts w:ascii="Times New Roman" w:hAnsi="Times New Roman"/>
          <w:color w:val="000000"/>
          <w:sz w:val="24"/>
          <w:szCs w:val="24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D351B2" w:rsidRPr="0030672C" w:rsidRDefault="00F526B0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0672C">
        <w:rPr>
          <w:rFonts w:ascii="Times New Roman" w:hAnsi="Times New Roman"/>
          <w:color w:val="000000"/>
          <w:sz w:val="24"/>
          <w:szCs w:val="24"/>
          <w:lang w:val="ru-RU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 w:rsidR="00D351B2" w:rsidRPr="0030672C" w:rsidRDefault="00F526B0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0672C">
        <w:rPr>
          <w:rFonts w:ascii="Times New Roman" w:hAnsi="Times New Roman"/>
          <w:color w:val="000000"/>
          <w:sz w:val="24"/>
          <w:szCs w:val="24"/>
          <w:lang w:val="ru-RU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 w:rsidR="00D351B2" w:rsidRPr="0030672C" w:rsidRDefault="00F526B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0672C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</w:t>
      </w:r>
      <w:r w:rsidRPr="0030672C">
        <w:rPr>
          <w:rFonts w:ascii="Times New Roman" w:hAnsi="Times New Roman"/>
          <w:b/>
          <w:color w:val="000000"/>
          <w:sz w:val="24"/>
          <w:szCs w:val="24"/>
          <w:lang w:val="ru-RU"/>
        </w:rPr>
        <w:t>совместной деятельности:</w:t>
      </w:r>
    </w:p>
    <w:p w:rsidR="00D351B2" w:rsidRPr="0030672C" w:rsidRDefault="00F526B0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0672C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D351B2" w:rsidRPr="0030672C" w:rsidRDefault="00F526B0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0672C">
        <w:rPr>
          <w:rFonts w:ascii="Times New Roman" w:hAnsi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D351B2" w:rsidRPr="0030672C" w:rsidRDefault="00F526B0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0672C">
        <w:rPr>
          <w:rFonts w:ascii="Times New Roman" w:hAnsi="Times New Roman"/>
          <w:color w:val="000000"/>
          <w:sz w:val="24"/>
          <w:szCs w:val="24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:rsidR="00D351B2" w:rsidRPr="0030672C" w:rsidRDefault="00F526B0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0672C">
        <w:rPr>
          <w:rFonts w:ascii="Times New Roman" w:hAnsi="Times New Roman"/>
          <w:color w:val="000000"/>
          <w:sz w:val="24"/>
          <w:szCs w:val="24"/>
          <w:lang w:val="ru-RU"/>
        </w:rPr>
        <w:t>ответственно выполнять свою часть работы;</w:t>
      </w:r>
    </w:p>
    <w:p w:rsidR="00D351B2" w:rsidRPr="0030672C" w:rsidRDefault="00F526B0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0672C">
        <w:rPr>
          <w:rFonts w:ascii="Times New Roman" w:hAnsi="Times New Roman"/>
          <w:color w:val="000000"/>
          <w:sz w:val="24"/>
          <w:szCs w:val="24"/>
          <w:lang w:val="ru-RU"/>
        </w:rPr>
        <w:t>оценивать свой вклад в общий результат;</w:t>
      </w:r>
    </w:p>
    <w:p w:rsidR="00D351B2" w:rsidRPr="0030672C" w:rsidRDefault="00F526B0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0672C">
        <w:rPr>
          <w:rFonts w:ascii="Times New Roman" w:hAnsi="Times New Roman"/>
          <w:color w:val="000000"/>
          <w:sz w:val="24"/>
          <w:szCs w:val="24"/>
          <w:lang w:val="ru-RU"/>
        </w:rPr>
        <w:t xml:space="preserve">выполнять совместные проектные задания с опорой на предложенные образцы. </w:t>
      </w:r>
    </w:p>
    <w:p w:rsidR="00D351B2" w:rsidRPr="0030672C" w:rsidRDefault="00D351B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351B2" w:rsidRPr="0030672C" w:rsidRDefault="00F526B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30672C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D351B2" w:rsidRPr="0030672C" w:rsidRDefault="00F526B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30672C">
        <w:rPr>
          <w:rFonts w:ascii="Times New Roman" w:hAnsi="Times New Roman"/>
          <w:b/>
          <w:color w:val="000000"/>
          <w:sz w:val="24"/>
          <w:szCs w:val="24"/>
          <w:lang w:val="ru-RU"/>
        </w:rPr>
        <w:t>2 КЛАСС</w:t>
      </w:r>
    </w:p>
    <w:p w:rsidR="00D351B2" w:rsidRPr="0030672C" w:rsidRDefault="00F526B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30672C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во </w:t>
      </w:r>
      <w:r w:rsidRPr="0030672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втором классе </w:t>
      </w:r>
      <w:r w:rsidRPr="0030672C">
        <w:rPr>
          <w:rFonts w:ascii="Times New Roman" w:hAnsi="Times New Roman"/>
          <w:color w:val="000000"/>
          <w:sz w:val="24"/>
          <w:szCs w:val="24"/>
          <w:lang w:val="ru-RU"/>
        </w:rPr>
        <w:t>обучающийся научится:</w:t>
      </w:r>
    </w:p>
    <w:p w:rsidR="00D351B2" w:rsidRPr="0030672C" w:rsidRDefault="00F526B0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0672C">
        <w:rPr>
          <w:rFonts w:ascii="Times New Roman" w:hAnsi="Times New Roman"/>
          <w:color w:val="000000"/>
          <w:sz w:val="24"/>
          <w:szCs w:val="24"/>
          <w:lang w:val="ru-RU"/>
        </w:rPr>
        <w:t>осознавать язык как основное средство общения;</w:t>
      </w:r>
    </w:p>
    <w:p w:rsidR="00D351B2" w:rsidRPr="0030672C" w:rsidRDefault="00F526B0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0672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(глухости);</w:t>
      </w:r>
    </w:p>
    <w:p w:rsidR="00D351B2" w:rsidRPr="0030672C" w:rsidRDefault="00F526B0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0672C">
        <w:rPr>
          <w:rFonts w:ascii="Times New Roman" w:hAnsi="Times New Roman"/>
          <w:color w:val="000000"/>
          <w:sz w:val="24"/>
          <w:szCs w:val="24"/>
          <w:lang w:val="ru-RU"/>
        </w:rPr>
        <w:t>определять количество слогов в слове; делить слово на слоги (в том числе слова со стечением согласных);</w:t>
      </w:r>
    </w:p>
    <w:p w:rsidR="00D351B2" w:rsidRPr="0030672C" w:rsidRDefault="00F526B0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0672C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соотношение звукового и буквенного состава слова, в том числе с учётом функций букв е, ё, ю, я;</w:t>
      </w:r>
    </w:p>
    <w:p w:rsidR="00D351B2" w:rsidRPr="0030672C" w:rsidRDefault="00F526B0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0672C">
        <w:rPr>
          <w:rFonts w:ascii="Times New Roman" w:hAnsi="Times New Roman"/>
          <w:color w:val="000000"/>
          <w:sz w:val="24"/>
          <w:szCs w:val="24"/>
          <w:lang w:val="ru-RU"/>
        </w:rPr>
        <w:t>обозначать на письме мягкость согласных звуков буквой мягкий знак в середине слова;</w:t>
      </w:r>
    </w:p>
    <w:p w:rsidR="00D351B2" w:rsidRDefault="00F526B0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находить однокоренные слова;</w:t>
      </w:r>
    </w:p>
    <w:p w:rsidR="00D351B2" w:rsidRPr="0030672C" w:rsidRDefault="00F526B0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0672C">
        <w:rPr>
          <w:rFonts w:ascii="Times New Roman" w:hAnsi="Times New Roman"/>
          <w:color w:val="000000"/>
          <w:sz w:val="24"/>
          <w:szCs w:val="24"/>
          <w:lang w:val="ru-RU"/>
        </w:rPr>
        <w:t>выделять в слове корень (простые случаи);</w:t>
      </w:r>
    </w:p>
    <w:p w:rsidR="00D351B2" w:rsidRDefault="00F526B0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выделять в слове окончание;</w:t>
      </w:r>
    </w:p>
    <w:p w:rsidR="00D351B2" w:rsidRPr="0030672C" w:rsidRDefault="00F526B0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0672C">
        <w:rPr>
          <w:rFonts w:ascii="Times New Roman" w:hAnsi="Times New Roman"/>
          <w:color w:val="000000"/>
          <w:sz w:val="24"/>
          <w:szCs w:val="24"/>
          <w:lang w:val="ru-RU"/>
        </w:rPr>
        <w:t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терминов);</w:t>
      </w:r>
    </w:p>
    <w:p w:rsidR="00D351B2" w:rsidRPr="0030672C" w:rsidRDefault="00F526B0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0672C">
        <w:rPr>
          <w:rFonts w:ascii="Times New Roman" w:hAnsi="Times New Roman"/>
          <w:color w:val="000000"/>
          <w:sz w:val="24"/>
          <w:szCs w:val="24"/>
          <w:lang w:val="ru-RU"/>
        </w:rPr>
        <w:t>распознавать слова, отвечающие на вопросы «кто?», «что?»;</w:t>
      </w:r>
    </w:p>
    <w:p w:rsidR="00D351B2" w:rsidRPr="0030672C" w:rsidRDefault="00F526B0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0672C">
        <w:rPr>
          <w:rFonts w:ascii="Times New Roman" w:hAnsi="Times New Roman"/>
          <w:color w:val="000000"/>
          <w:sz w:val="24"/>
          <w:szCs w:val="24"/>
          <w:lang w:val="ru-RU"/>
        </w:rPr>
        <w:t>распознавать слова, отвечающие на вопросы «что делать?», «что сделать?» и другие;</w:t>
      </w:r>
    </w:p>
    <w:p w:rsidR="00D351B2" w:rsidRPr="0030672C" w:rsidRDefault="00F526B0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0672C">
        <w:rPr>
          <w:rFonts w:ascii="Times New Roman" w:hAnsi="Times New Roman"/>
          <w:color w:val="000000"/>
          <w:sz w:val="24"/>
          <w:szCs w:val="24"/>
          <w:lang w:val="ru-RU"/>
        </w:rPr>
        <w:t>распознавать слова, отвечающие на вопросы «какой?», «какая?», «какое?», «какие?»;</w:t>
      </w:r>
    </w:p>
    <w:p w:rsidR="00D351B2" w:rsidRPr="0030672C" w:rsidRDefault="00F526B0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0672C">
        <w:rPr>
          <w:rFonts w:ascii="Times New Roman" w:hAnsi="Times New Roman"/>
          <w:color w:val="000000"/>
          <w:sz w:val="24"/>
          <w:szCs w:val="24"/>
          <w:lang w:val="ru-RU"/>
        </w:rPr>
        <w:t>определять вид предложения по цели высказывания и по эмоциональной окраске;</w:t>
      </w:r>
    </w:p>
    <w:p w:rsidR="00D351B2" w:rsidRPr="0030672C" w:rsidRDefault="00F526B0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0672C">
        <w:rPr>
          <w:rFonts w:ascii="Times New Roman" w:hAnsi="Times New Roman"/>
          <w:color w:val="000000"/>
          <w:sz w:val="24"/>
          <w:szCs w:val="24"/>
          <w:lang w:val="ru-RU"/>
        </w:rPr>
        <w:t>находить место орфограммы в слове и между словами на изученные правила;</w:t>
      </w:r>
    </w:p>
    <w:p w:rsidR="00D351B2" w:rsidRPr="0030672C" w:rsidRDefault="00F526B0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0672C">
        <w:rPr>
          <w:rFonts w:ascii="Times New Roman" w:hAnsi="Times New Roman"/>
          <w:color w:val="000000"/>
          <w:sz w:val="24"/>
          <w:szCs w:val="24"/>
          <w:lang w:val="ru-RU"/>
        </w:rPr>
        <w:t>применять изученные правила правописания, в том числе: сочетания чк, чн, чт; щн, нч;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знак;</w:t>
      </w:r>
    </w:p>
    <w:p w:rsidR="00D351B2" w:rsidRPr="0030672C" w:rsidRDefault="00F526B0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0672C">
        <w:rPr>
          <w:rFonts w:ascii="Times New Roman" w:hAnsi="Times New Roman"/>
          <w:color w:val="000000"/>
          <w:sz w:val="24"/>
          <w:szCs w:val="24"/>
          <w:lang w:val="ru-RU"/>
        </w:rPr>
        <w:t>правильно списывать (без пропусков и искажений букв) слова и предложения, тексты объёмом не более 50 слов;</w:t>
      </w:r>
    </w:p>
    <w:p w:rsidR="00D351B2" w:rsidRPr="0030672C" w:rsidRDefault="00F526B0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0672C">
        <w:rPr>
          <w:rFonts w:ascii="Times New Roman" w:hAnsi="Times New Roman"/>
          <w:color w:val="000000"/>
          <w:sz w:val="24"/>
          <w:szCs w:val="24"/>
          <w:lang w:val="ru-RU"/>
        </w:rPr>
        <w:t>писать под диктовку (без пропусков и искажений букв) слова, предложения, тексты объёмом не более 45 слов с учётом изученных правил правописания;</w:t>
      </w:r>
    </w:p>
    <w:p w:rsidR="00D351B2" w:rsidRPr="0030672C" w:rsidRDefault="00F526B0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0672C">
        <w:rPr>
          <w:rFonts w:ascii="Times New Roman" w:hAnsi="Times New Roman"/>
          <w:color w:val="000000"/>
          <w:sz w:val="24"/>
          <w:szCs w:val="24"/>
          <w:lang w:val="ru-RU"/>
        </w:rPr>
        <w:t>находить и исправлять ошибки на изученные правила, описки;</w:t>
      </w:r>
    </w:p>
    <w:p w:rsidR="00D351B2" w:rsidRPr="0030672C" w:rsidRDefault="00F526B0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0672C">
        <w:rPr>
          <w:rFonts w:ascii="Times New Roman" w:hAnsi="Times New Roman"/>
          <w:color w:val="000000"/>
          <w:sz w:val="24"/>
          <w:szCs w:val="24"/>
          <w:lang w:val="ru-RU"/>
        </w:rPr>
        <w:t>пользоваться толковым, орфографическим, орфоэпическим словарями учебника;</w:t>
      </w:r>
    </w:p>
    <w:p w:rsidR="00D351B2" w:rsidRPr="0030672C" w:rsidRDefault="00F526B0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0672C">
        <w:rPr>
          <w:rFonts w:ascii="Times New Roman" w:hAnsi="Times New Roman"/>
          <w:color w:val="000000"/>
          <w:sz w:val="24"/>
          <w:szCs w:val="24"/>
          <w:lang w:val="ru-RU"/>
        </w:rPr>
        <w:t>строить устное диалогическое и монологическое высказывание (2-4 предложения на определённую тему, по наблюдениям) с соблюдением орфоэпических норм, правильной интонации;</w:t>
      </w:r>
    </w:p>
    <w:p w:rsidR="00D351B2" w:rsidRPr="0030672C" w:rsidRDefault="00F526B0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0672C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простые выводы на основе прочитанного (услышанного) устно и письменно (1-2 предложения);</w:t>
      </w:r>
    </w:p>
    <w:p w:rsidR="00D351B2" w:rsidRPr="0030672C" w:rsidRDefault="00F526B0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0672C">
        <w:rPr>
          <w:rFonts w:ascii="Times New Roman" w:hAnsi="Times New Roman"/>
          <w:color w:val="000000"/>
          <w:sz w:val="24"/>
          <w:szCs w:val="24"/>
          <w:lang w:val="ru-RU"/>
        </w:rPr>
        <w:t>составлять предложения из слов, устанавливая между ними смысловую связь по вопросам;</w:t>
      </w:r>
    </w:p>
    <w:p w:rsidR="00D351B2" w:rsidRPr="0030672C" w:rsidRDefault="00F526B0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0672C">
        <w:rPr>
          <w:rFonts w:ascii="Times New Roman" w:hAnsi="Times New Roman"/>
          <w:color w:val="000000"/>
          <w:sz w:val="24"/>
          <w:szCs w:val="24"/>
          <w:lang w:val="ru-RU"/>
        </w:rPr>
        <w:t>определять тему текста и озаглавливать текст, отражая его тему;</w:t>
      </w:r>
    </w:p>
    <w:p w:rsidR="00D351B2" w:rsidRPr="0030672C" w:rsidRDefault="00F526B0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0672C">
        <w:rPr>
          <w:rFonts w:ascii="Times New Roman" w:hAnsi="Times New Roman"/>
          <w:color w:val="000000"/>
          <w:sz w:val="24"/>
          <w:szCs w:val="24"/>
          <w:lang w:val="ru-RU"/>
        </w:rPr>
        <w:t>составлять текст из разрозненных предложений, частей текста;</w:t>
      </w:r>
    </w:p>
    <w:p w:rsidR="00D351B2" w:rsidRPr="0030672C" w:rsidRDefault="00F526B0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0672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писать подробное изложение повествовательного текста объёмом 30-45 слов с опорой на вопросы;</w:t>
      </w:r>
    </w:p>
    <w:p w:rsidR="00D351B2" w:rsidRPr="0030672C" w:rsidRDefault="00F526B0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0672C">
        <w:rPr>
          <w:rFonts w:ascii="Times New Roman" w:hAnsi="Times New Roman"/>
          <w:color w:val="000000"/>
          <w:sz w:val="24"/>
          <w:szCs w:val="24"/>
          <w:lang w:val="ru-RU"/>
        </w:rPr>
        <w:t>объяснять своими словами значение изученных понятий; использовать изученные понятия в процессе решения учебных задач.</w:t>
      </w:r>
    </w:p>
    <w:bookmarkEnd w:id="5"/>
    <w:p w:rsidR="00D351B2" w:rsidRDefault="00F526B0">
      <w:pPr>
        <w:spacing w:after="0"/>
        <w:ind w:left="120"/>
        <w:rPr>
          <w:sz w:val="24"/>
          <w:szCs w:val="24"/>
        </w:rPr>
      </w:pPr>
      <w:r w:rsidRPr="0030672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ТЕМАТИЧЕСКОЕ ПЛАНИРОВАНИЕ </w:t>
      </w:r>
    </w:p>
    <w:p w:rsidR="00D351B2" w:rsidRDefault="00F526B0">
      <w:pPr>
        <w:spacing w:after="0"/>
        <w:ind w:left="120"/>
        <w:rPr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2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22"/>
        <w:gridCol w:w="4391"/>
        <w:gridCol w:w="1651"/>
        <w:gridCol w:w="1843"/>
        <w:gridCol w:w="1912"/>
        <w:gridCol w:w="2852"/>
      </w:tblGrid>
      <w:tr w:rsidR="00D351B2">
        <w:trPr>
          <w:trHeight w:val="144"/>
          <w:tblCellSpacing w:w="0" w:type="dxa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D351B2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51B2" w:rsidRDefault="00D351B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51B2" w:rsidRDefault="00D351B2">
            <w:pPr>
              <w:rPr>
                <w:sz w:val="24"/>
                <w:szCs w:val="24"/>
              </w:rPr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51B2" w:rsidRDefault="00D351B2">
            <w:pPr>
              <w:rPr>
                <w:sz w:val="24"/>
                <w:szCs w:val="24"/>
              </w:rPr>
            </w:pPr>
          </w:p>
        </w:tc>
      </w:tr>
      <w:tr w:rsidR="00D351B2">
        <w:trPr>
          <w:trHeight w:val="144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D351B2">
        <w:trPr>
          <w:trHeight w:val="144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D351B2">
        <w:trPr>
          <w:trHeight w:val="144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D351B2">
        <w:trPr>
          <w:trHeight w:val="144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D351B2">
        <w:trPr>
          <w:trHeight w:val="144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D351B2">
        <w:trPr>
          <w:trHeight w:val="144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D351B2">
        <w:trPr>
          <w:trHeight w:val="144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D351B2">
        <w:trPr>
          <w:trHeight w:val="144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D351B2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D351B2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51B2" w:rsidRPr="0030672C" w:rsidRDefault="00F526B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0672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0672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rPr>
                <w:sz w:val="24"/>
                <w:szCs w:val="24"/>
              </w:rPr>
            </w:pPr>
          </w:p>
        </w:tc>
      </w:tr>
    </w:tbl>
    <w:p w:rsidR="00D351B2" w:rsidRDefault="00D351B2">
      <w:pPr>
        <w:sectPr w:rsidR="00D351B2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6" w:name="block-33713170"/>
    </w:p>
    <w:bookmarkEnd w:id="6"/>
    <w:p w:rsidR="00D351B2" w:rsidRDefault="00D351B2">
      <w:pPr>
        <w:spacing w:after="0"/>
        <w:rPr>
          <w:rFonts w:ascii="Times New Roman" w:hAnsi="Times New Roman"/>
          <w:b/>
          <w:color w:val="000000"/>
          <w:sz w:val="24"/>
          <w:szCs w:val="24"/>
        </w:rPr>
      </w:pPr>
    </w:p>
    <w:p w:rsidR="00D351B2" w:rsidRPr="0030672C" w:rsidRDefault="00F526B0">
      <w:pPr>
        <w:spacing w:after="0"/>
        <w:rPr>
          <w:sz w:val="24"/>
          <w:szCs w:val="24"/>
          <w:lang w:val="ru-RU"/>
        </w:rPr>
        <w:sectPr w:rsidR="00D351B2" w:rsidRPr="0030672C">
          <w:pgSz w:w="16383" w:h="11906" w:orient="landscape"/>
          <w:pgMar w:top="1134" w:right="850" w:bottom="1134" w:left="1701" w:header="720" w:footer="720" w:gutter="0"/>
          <w:cols w:space="720"/>
        </w:sectPr>
      </w:pPr>
      <w:r w:rsidRPr="0030672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 ВАРИАНТ 1. ПОУРОЧНОЕ ПЛАНИРОВАНИЕ ДЛЯ ПЕДАГОГОВ, ИСПОЛЬЗУЮЩИХ УЧЕБНИКИ  «РУССКИЙ ЯЗЫК. 1-4 КЛАСС. (АВТОРЫ В.П. КАНАКИНА, В.Г.ГОРЕЦКИЙ)</w:t>
      </w:r>
    </w:p>
    <w:p w:rsidR="00D351B2" w:rsidRPr="0030672C" w:rsidRDefault="00D351B2">
      <w:pPr>
        <w:spacing w:after="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D351B2" w:rsidRPr="0030672C" w:rsidRDefault="00F526B0">
      <w:pPr>
        <w:spacing w:after="0"/>
        <w:rPr>
          <w:rFonts w:ascii="Times New Roman" w:hAnsi="Times New Roman"/>
          <w:b/>
          <w:color w:val="000000"/>
          <w:sz w:val="24"/>
          <w:szCs w:val="24"/>
          <w:lang w:val="ru-RU"/>
        </w:rPr>
        <w:sectPr w:rsidR="00D351B2" w:rsidRPr="0030672C">
          <w:pgSz w:w="16383" w:h="11906" w:orient="landscape"/>
          <w:pgMar w:top="1134" w:right="850" w:bottom="1134" w:left="1701" w:header="720" w:footer="720" w:gutter="0"/>
          <w:cols w:space="720"/>
        </w:sectPr>
      </w:pPr>
      <w:r w:rsidRPr="0030672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ВАРИАНТ 1. ПОУРОЧНОЕ ПЛАНИРОВАНИЕ ДЛЯ ПЕДАГОГОВ, ИСПОЛЬЗУЮЩИХ УЧЕБНИКИ  «РУССКИЙ ЯЗЫК. 1-4 КЛАСС. (АВТОРЫ В.П. КАНАКИНА, В.Г.ГОРЕЦКИЙ)</w:t>
      </w:r>
    </w:p>
    <w:p w:rsidR="00D351B2" w:rsidRPr="0030672C" w:rsidRDefault="00D351B2">
      <w:pPr>
        <w:spacing w:after="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D351B2" w:rsidRPr="0030672C" w:rsidRDefault="00F526B0">
      <w:pPr>
        <w:spacing w:after="0"/>
        <w:ind w:firstLineChars="50" w:firstLine="120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Вариант 1 Поурочное планирование Учебник» Русский язык» авторы В.П.Канакина, В.Г. Горецкий   </w:t>
      </w:r>
      <w:r w:rsidRPr="0030672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2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9"/>
        <w:gridCol w:w="4597"/>
        <w:gridCol w:w="1209"/>
        <w:gridCol w:w="1843"/>
        <w:gridCol w:w="1912"/>
        <w:gridCol w:w="1349"/>
        <w:gridCol w:w="2223"/>
      </w:tblGrid>
      <w:tr w:rsidR="00D351B2">
        <w:trPr>
          <w:trHeight w:val="144"/>
          <w:tblCellSpacing w:w="0" w:type="dxa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D351B2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51B2" w:rsidRDefault="00D351B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51B2" w:rsidRDefault="00D351B2">
            <w:pPr>
              <w:rPr>
                <w:sz w:val="24"/>
                <w:szCs w:val="24"/>
              </w:rPr>
            </w:pP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51B2" w:rsidRDefault="00D351B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51B2" w:rsidRDefault="00D351B2">
            <w:pPr>
              <w:rPr>
                <w:sz w:val="24"/>
                <w:szCs w:val="24"/>
              </w:rPr>
            </w:pPr>
          </w:p>
        </w:tc>
      </w:tr>
      <w:tr w:rsidR="00D351B2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rPr>
                <w:sz w:val="24"/>
                <w:szCs w:val="24"/>
              </w:rPr>
            </w:pPr>
            <w:r w:rsidRPr="0030672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Язык как явление национальной культуры. Многообразие языкового пространства России и мира.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Наша речь и наш язык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D351B2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Диалогическая форма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D351B2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1B2" w:rsidRPr="0030672C" w:rsidRDefault="00F526B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0672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 по разделу лексика: о происхождении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0672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D351B2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Текст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D351B2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1B2" w:rsidRPr="0030672C" w:rsidRDefault="00F526B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0672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0672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D351B2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Тема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D351B2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Основная мысль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D351B2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Заглавие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D351B2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1B2" w:rsidRPr="0030672C" w:rsidRDefault="00F526B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0672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Подбор заголовков к предложенным текстам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0672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D351B2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1B2" w:rsidRPr="0030672C" w:rsidRDefault="00F526B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0672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Отработка умения подбирать заголовки к предложенным текстам. Отражение в заголовке темы или основной мысли </w:t>
            </w:r>
            <w:r w:rsidRPr="0030672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0672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D351B2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rPr>
                <w:sz w:val="24"/>
                <w:szCs w:val="24"/>
              </w:rPr>
            </w:pPr>
            <w:r w:rsidRPr="0030672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Последовательность частей текста (абзацев). Абзац.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Красная строка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D351B2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rPr>
                <w:sz w:val="24"/>
                <w:szCs w:val="24"/>
              </w:rPr>
            </w:pPr>
            <w:r w:rsidRPr="0030672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Корректирование текстов с нарушенным порядком предложений.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D351B2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1B2" w:rsidRPr="0030672C" w:rsidRDefault="00F526B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0672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0672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D351B2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1B2" w:rsidRPr="0030672C" w:rsidRDefault="00F526B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0672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0672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D351B2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1B2" w:rsidRPr="0030672C" w:rsidRDefault="00F526B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0672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0672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D351B2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D351B2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Предложение и слово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D351B2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D351B2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1B2" w:rsidRPr="0030672C" w:rsidRDefault="00F526B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0672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0672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D351B2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Восклицательные и невосклицательные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D351B2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Повествовательные, вопросительные, побудительные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D351B2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1B2" w:rsidRPr="0030672C" w:rsidRDefault="00F526B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0672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0672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D351B2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1B2" w:rsidRPr="0030672C" w:rsidRDefault="00F526B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0672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 по разделу синтаксис: наблюдение за главными и второстепенными членами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0672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D351B2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1B2" w:rsidRPr="0030672C" w:rsidRDefault="00F526B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0672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0672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D351B2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Предложение: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D351B2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Слово и его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D351B2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1B2" w:rsidRPr="0030672C" w:rsidRDefault="00F526B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0672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Значение слова в словаре. Уточняем значение слова самостоятельно, по тексту или с помощью толкового словаря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0672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D351B2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Однозначные и многозначные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D351B2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1B2" w:rsidRPr="0030672C" w:rsidRDefault="00F526B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0672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Значение слова в словаре и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0672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D351B2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1B2" w:rsidRPr="0030672C" w:rsidRDefault="00F526B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0672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Многозначные слова. Прямое и переносное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0672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D351B2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Синонимы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D351B2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Синонимы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D351B2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Антонимы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D351B2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Наблюдение за использованием антонимов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D351B2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1B2" w:rsidRPr="0030672C" w:rsidRDefault="00F526B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0672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 по разделу лексика: работаем с толковым словарем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0672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D351B2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1B2" w:rsidRPr="0030672C" w:rsidRDefault="00F526B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0672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Обобщение знаний по разделу «Лексика»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0672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D351B2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1B2" w:rsidRPr="0030672C" w:rsidRDefault="00F526B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0672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 по разделу лексика: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0672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D351B2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1B2" w:rsidRPr="0030672C" w:rsidRDefault="00F526B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0672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Однокоренные (родственные) слова.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0672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D351B2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1B2" w:rsidRPr="0030672C" w:rsidRDefault="00F526B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0672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Признаки однокоренных (родственных) слов.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0672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D351B2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Корень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D351B2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1B2" w:rsidRPr="0030672C" w:rsidRDefault="00F526B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0672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Корень как общая часть родственных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0672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D351B2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Корень слова: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D351B2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1B2" w:rsidRPr="0030672C" w:rsidRDefault="00F526B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0672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0672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D351B2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1B2" w:rsidRPr="008C5492" w:rsidRDefault="00F526B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C54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Изменение формы слова с помощью окончания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C54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D351B2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1B2" w:rsidRPr="008C5492" w:rsidRDefault="00F526B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C54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Различение изменяемых и неизменяемых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C54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D351B2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1B2" w:rsidRPr="008C5492" w:rsidRDefault="00F526B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C54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 по разделу состав слова: нулевое окончание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C54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D351B2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Суффикс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D351B2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1B2" w:rsidRPr="008C5492" w:rsidRDefault="00F526B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C54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Приставка как часть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C54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D351B2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Роль суффиксов и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D351B2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Состав слова: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D351B2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Состав слова: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D351B2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1B2" w:rsidRPr="008C5492" w:rsidRDefault="00F526B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C54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 по разделу состав слова: Тренинг. Нахождение однокоренных слов. Выделение корня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C54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D351B2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1B2" w:rsidRPr="008C5492" w:rsidRDefault="00F526B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C54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 по разделу состав слова: как образуются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C54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D351B2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1B2" w:rsidRPr="008C5492" w:rsidRDefault="00F526B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C54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Суффикс как часть слова: наблюдение за значением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C54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D351B2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1B2" w:rsidRPr="008C5492" w:rsidRDefault="00F526B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C54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C54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D351B2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Перенос слов по слогам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D351B2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1B2" w:rsidRPr="008C5492" w:rsidRDefault="00F526B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C54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Перенос слов по слогам: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C54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D351B2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1B2" w:rsidRPr="008C5492" w:rsidRDefault="00F526B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C54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Различение звуков и букв. Различение ударных и безударных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C54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D351B2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1B2" w:rsidRPr="008C5492" w:rsidRDefault="00F526B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C54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Составление устного рассказа по репродукции картины З. Серебряковой "За обедом"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C54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D351B2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1B2" w:rsidRPr="008C5492" w:rsidRDefault="00F526B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C54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 по разделу фонетика: различаем звуки и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C54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D351B2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1B2" w:rsidRPr="008C5492" w:rsidRDefault="00F526B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C54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C54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D351B2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1B2" w:rsidRPr="008C5492" w:rsidRDefault="00F526B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C54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слов с безударным гласным звуком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C54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D351B2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1B2" w:rsidRPr="008C5492" w:rsidRDefault="00F526B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C54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Единообразное написание гласных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C54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D351B2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1B2" w:rsidRPr="008C5492" w:rsidRDefault="00F526B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C54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Способы проверки написания буквы, обозначающей безударный гласный звук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C54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D351B2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Обозначение буквой безударного гласного звука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D351B2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D351B2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Объяснительный диктант: учимся обозначать безударные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D351B2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Непроверяемые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D351B2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Правописание слов с проверяемыми и непроверяемыми безударными гласными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D351B2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D351B2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D351B2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Парные и непарные по твёрдости - мягкости согласные звуки. Согласный звук [й'] и буква И краткое. Твёрдые и мягкие согласные звуки и буквы для их обозначения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D351B2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Знакомство с жанром поздравления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D351B2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Функции мягкого знака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D351B2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D351B2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Выбор языковых средств для ответа на заданный вопрос при работе в паре (группе)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D351B2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Выбор языковых средств для выражения собственного мнения при работе в паре (группе)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D351B2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D351B2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Диктант на изученные правила (безударные гласные в корне слова)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D351B2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D351B2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Резервный урок по разделу орфография: тренинг "Знаки препинания в конце предложения" с использованием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D351B2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Резервный урок по разделу орфография: тренинг "Слог. Перенос слов"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D351B2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Резервный урок по разделу орфография: использование орфографического словаря учебника для определения (уточнения) написания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D351B2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Сочетания чк, чн, чт, щн, нч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D351B2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Выбор языковых средств для ведения разговора: начать, поддержать, закончить разговор, привлечь внимание и т. п. при работе в паре (группе)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D351B2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D351B2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D351B2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Диктант на изученные правила (гласные после шипящих, сочетания чк, чн, чт)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D351B2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Резервный урок по разделу развитие речи: составление текста по рисунку на тему "День рождения"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D351B2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Парные и непарные по звонкости - глухости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D351B2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Правописание слов с парным по звонкости-глухости согласным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D351B2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Обозначение парных по звонкости-глухости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D351B2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Способы проверки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D351B2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Отработка правописания слов с парным по глухости звонкости согласным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D351B2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D351B2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Объяснительный диктант: 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D351B2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Учимся писать буквы гласных 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D351B2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Различные способы решения орфографической задачи в зависимости от места орфограммы в слове. Тренинг "Правописание парных по глухости-звонкости согласны хзвуков в корне слова"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D351B2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D351B2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D351B2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Использование на письме разделительных ъ и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D351B2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Правописание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D351B2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Отработка правописания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D351B2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D351B2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Отработка способов решения орфографической задачи в зависимости от места орфограммы в слове. Тренинг "Правописание слов с разделительным мягким знаком"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D351B2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D351B2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D351B2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Имя существительное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D351B2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Имя существительное: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D351B2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Имя существительное: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D351B2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Имя существительное : вопросы («кто?», «что?»)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D351B2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Употребление прописной и строчной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D351B2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Составление устного рассказа по репродукции картины И. Шишкина "Утро в сосновом лесу"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D351B2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Прописная буква в именах собственных: имена, фамилии, отчества людей, клички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D351B2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Прописная буква в именах собственных: географические названия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D351B2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Составление устного рассказа с опорой на личные наблюдения и вопросы: составление текста о своем любимом домашнем питомце по вопросам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D351B2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Имя существительное: изменение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D351B2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Число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D351B2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Резервный урок по разделу морфология: изменение по числам имен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D351B2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Объяснительный диктант на изученные правила (орфограммы корня, прописная буква и др.)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D351B2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D351B2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Глагол: значение. Для чего нужны глаголы в нашей речи?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D351B2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Глагол: вопросы «что делать?», «что сделать?» и др.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D351B2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Единственное и множественное число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D351B2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Резервный урок по разделу развитие речи: Составление текста на тему пословицы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D351B2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Текст-повествование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D351B2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Особенности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D351B2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Резервный урок по разделу развитие речи: учимся сочинять текст-повествование. Составление текста-повествования на тему "Как приготовить салат"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D351B2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D351B2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Резервный урок по разделу морфология. Тренинг. Отработка темы "Глагол"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D351B2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Диктант на изученные правила (орфограммы корня)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D351B2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D351B2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Имя прилагательное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D351B2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Имя прилагательное: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D351B2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Обобщение знаний об имени прилагательном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D351B2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Резервный урок по разделу морфология: роль имён прилагательных в тексте. Единственное и множественное число имен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D351B2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Связь имени прилагательного с именем существительным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D351B2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Текст-описание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D351B2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Резервный урок по разделу развитие речи: составление текста (рассказа или сказки) на тему "Путешествие снежинки на землю"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D351B2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Особенности текстов-описаний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D351B2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Резервный урок по разделу развитие речи: учимся сочинять текст-описание. Составление текста-описания натюрморта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D351B2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Диктант на изученные орфограммы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D351B2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D351B2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Резервный урок по разделу развитие речи: Составление текста о своем любимом домашнем питомце по вопросам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D351B2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Резервный урок по разделу развитие речи: составление текста по рисунку с включением в него диалога. Практикум по овладению диалогической речью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D351B2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Текст-рассуждение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D351B2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Особенности текстов-рассуждений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D351B2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Предлог. Отличие предлогов от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D351B2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Наиболее распространённые предлоги: в, на, из, без, над, до, у, о, об и др.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D351B2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Раздельное написание предлогов с именами существительными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D351B2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D351B2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Части речи: обобщение.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D351B2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D351B2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Резервный урок по разделу морфология: части речи.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D351B2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Различение текстов-описаний 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D351B2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Резервный урок по разделу морфология. Тренинг. Отработка темы "Предлоги"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D351B2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Части речи: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D351B2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Резервный урок по разделу морфология: роль имён существительных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D351B2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Резервный урок по разделу морфология: роль глаголов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D351B2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D351B2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D351B2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D351B2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Резервный урок по разделу орфография: отработка орфограмм, вызывающих трудности. Тренинг "Правописание имен собственных"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D351B2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Резервный урок по разделу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орфография.Орфографическая зоркость как осознание места возможного возникновения орфографической ошибки: наблюдение за правописанием суффиксов имён существительных; правописание парных по глухости-звонкости согласны звуков в корне слова (с использованием электронных 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D351B2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суффиксов имен прилагательных; правописание слов с разделительным мягким знаком (с использованием электронных 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D351B2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приставок; правописание буквосочетаний с шипящими звуками (с использованием электронных 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D351B2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Резервный урок по разделу орфография: отработка орфограмм, вызывающих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трудности. Контроль "Правописание буквосочетаний с шипящими звуками"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D351B2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Резервный урок по разделу орфография: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D351B2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Резервный урок по разделу орфография: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D351B2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Контрольный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D351B2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1B2" w:rsidRDefault="00F526B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51B2" w:rsidRDefault="00D351B2">
            <w:pPr>
              <w:rPr>
                <w:sz w:val="24"/>
                <w:szCs w:val="24"/>
              </w:rPr>
            </w:pPr>
          </w:p>
        </w:tc>
      </w:tr>
    </w:tbl>
    <w:p w:rsidR="00D351B2" w:rsidRDefault="00D351B2">
      <w:pPr>
        <w:rPr>
          <w:sz w:val="24"/>
          <w:szCs w:val="24"/>
        </w:rPr>
        <w:sectPr w:rsidR="00D351B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351B2" w:rsidRDefault="00D351B2">
      <w:pPr>
        <w:rPr>
          <w:sz w:val="24"/>
          <w:szCs w:val="24"/>
        </w:rPr>
        <w:sectPr w:rsidR="00D351B2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7" w:name="block-33713173"/>
    </w:p>
    <w:bookmarkEnd w:id="7"/>
    <w:p w:rsidR="00D351B2" w:rsidRDefault="00F526B0">
      <w:pPr>
        <w:spacing w:after="0"/>
        <w:ind w:left="120"/>
        <w:rPr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lastRenderedPageBreak/>
        <w:t>УЧЕБНО-МЕТОДИЧЕСКОЕ ОБЕСПЕЧЕНИЕ ОБРАЗОВАТЕЛЬНОГО ПРОЦЕССА</w:t>
      </w:r>
    </w:p>
    <w:p w:rsidR="00D351B2" w:rsidRDefault="00F526B0">
      <w:pPr>
        <w:spacing w:after="0" w:line="480" w:lineRule="auto"/>
        <w:ind w:left="120"/>
        <w:rPr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ОБЯЗАТЕЛЬНЫЕ УЧЕБНЫЕ МАТЕРИАЛЫ ДЛЯ УЧЕНИКА</w:t>
      </w:r>
    </w:p>
    <w:p w:rsidR="00D351B2" w:rsidRDefault="00F526B0">
      <w:pPr>
        <w:spacing w:after="0" w:line="240" w:lineRule="auto"/>
        <w:ind w:left="120"/>
        <w:rPr>
          <w:sz w:val="24"/>
          <w:szCs w:val="24"/>
        </w:rPr>
      </w:pPr>
      <w:bookmarkStart w:id="8" w:name="dce57170-aafe-4279-bc99-7e0b1532e74c"/>
      <w:r>
        <w:rPr>
          <w:rFonts w:ascii="Times New Roman" w:hAnsi="Times New Roman"/>
          <w:color w:val="000000"/>
          <w:sz w:val="24"/>
          <w:szCs w:val="24"/>
        </w:rPr>
        <w:t>• Русский язык: 2-й класс: учебник: в 2 частях; 14-е издание, переработанное, 2 класс/ Канакина В.П., Горецкий В.Г., Акционерное общество «Издательство «Просвещение»</w:t>
      </w:r>
      <w:bookmarkEnd w:id="8"/>
    </w:p>
    <w:p w:rsidR="00D351B2" w:rsidRDefault="00F526B0">
      <w:pPr>
        <w:spacing w:after="0" w:line="240" w:lineRule="auto"/>
        <w:ind w:left="120"/>
        <w:rPr>
          <w:sz w:val="24"/>
          <w:szCs w:val="24"/>
        </w:rPr>
      </w:pPr>
      <w:bookmarkStart w:id="9" w:name="38d304dc-3a0e-4920-9e36-0e61f39a7237"/>
      <w:r>
        <w:rPr>
          <w:rFonts w:ascii="Times New Roman" w:hAnsi="Times New Roman"/>
          <w:color w:val="000000"/>
          <w:sz w:val="24"/>
          <w:szCs w:val="24"/>
        </w:rPr>
        <w:t>• Русский язык: 2-й класс: учебник: в 2 частях; 15-е издание, переработанное, 2 класс/ Канакина В.П., Горецкий В.Г., Акционерное общество «Издательство "Просвещение"</w:t>
      </w:r>
      <w:bookmarkEnd w:id="9"/>
    </w:p>
    <w:p w:rsidR="00D351B2" w:rsidRDefault="00D351B2">
      <w:pPr>
        <w:spacing w:after="0"/>
        <w:ind w:left="120"/>
        <w:rPr>
          <w:sz w:val="24"/>
          <w:szCs w:val="24"/>
        </w:rPr>
      </w:pPr>
    </w:p>
    <w:p w:rsidR="00D351B2" w:rsidRDefault="00F526B0">
      <w:pPr>
        <w:spacing w:after="0" w:line="480" w:lineRule="auto"/>
        <w:ind w:left="120"/>
        <w:rPr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МЕТОДИЧЕСКИЕ МАТЕРИАЛЫ ДЛЯ УЧИТЕЛЯ</w:t>
      </w:r>
    </w:p>
    <w:p w:rsidR="00D351B2" w:rsidRDefault="00D351B2">
      <w:pPr>
        <w:spacing w:after="0" w:line="480" w:lineRule="auto"/>
        <w:ind w:left="120"/>
        <w:rPr>
          <w:sz w:val="24"/>
          <w:szCs w:val="24"/>
        </w:rPr>
      </w:pPr>
    </w:p>
    <w:p w:rsidR="00D351B2" w:rsidRDefault="00D351B2">
      <w:pPr>
        <w:spacing w:after="0"/>
        <w:ind w:left="120"/>
        <w:rPr>
          <w:sz w:val="24"/>
          <w:szCs w:val="24"/>
        </w:rPr>
      </w:pPr>
    </w:p>
    <w:p w:rsidR="00D351B2" w:rsidRDefault="00F526B0">
      <w:pPr>
        <w:spacing w:after="0" w:line="480" w:lineRule="auto"/>
        <w:ind w:left="120"/>
        <w:rPr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ЦИФРОВЫЕ ОБРАЗОВАТЕЛЬНЫЕ РЕСУРСЫ И РЕСУРСЫ СЕТИ ИНТЕРНЕТ</w:t>
      </w:r>
    </w:p>
    <w:p w:rsidR="00D351B2" w:rsidRDefault="00D351B2">
      <w:pPr>
        <w:spacing w:after="0" w:line="480" w:lineRule="auto"/>
        <w:ind w:left="120"/>
        <w:rPr>
          <w:sz w:val="24"/>
          <w:szCs w:val="24"/>
        </w:rPr>
      </w:pPr>
    </w:p>
    <w:p w:rsidR="00D351B2" w:rsidRDefault="00D351B2">
      <w:pPr>
        <w:rPr>
          <w:sz w:val="24"/>
          <w:szCs w:val="24"/>
        </w:rPr>
        <w:sectPr w:rsidR="00D351B2">
          <w:pgSz w:w="11906" w:h="16383"/>
          <w:pgMar w:top="1134" w:right="850" w:bottom="1134" w:left="1701" w:header="720" w:footer="720" w:gutter="0"/>
          <w:cols w:space="720"/>
        </w:sectPr>
      </w:pPr>
      <w:bookmarkStart w:id="10" w:name="block-33713172"/>
    </w:p>
    <w:bookmarkEnd w:id="10"/>
    <w:p w:rsidR="00D351B2" w:rsidRDefault="00D351B2"/>
    <w:sectPr w:rsidR="00D351B2">
      <w:pgSz w:w="11907" w:h="1683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0105" w:rsidRDefault="00C50105">
      <w:pPr>
        <w:spacing w:line="240" w:lineRule="auto"/>
      </w:pPr>
      <w:r>
        <w:separator/>
      </w:r>
    </w:p>
  </w:endnote>
  <w:endnote w:type="continuationSeparator" w:id="0">
    <w:p w:rsidR="00C50105" w:rsidRDefault="00C501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0105" w:rsidRDefault="00C50105">
      <w:pPr>
        <w:spacing w:after="0"/>
      </w:pPr>
      <w:r>
        <w:separator/>
      </w:r>
    </w:p>
  </w:footnote>
  <w:footnote w:type="continuationSeparator" w:id="0">
    <w:p w:rsidR="00C50105" w:rsidRDefault="00C5010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239341B"/>
    <w:multiLevelType w:val="singleLevel"/>
    <w:tmpl w:val="9239341B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1">
    <w:nsid w:val="B5E306ED"/>
    <w:multiLevelType w:val="singleLevel"/>
    <w:tmpl w:val="B5E306ED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2">
    <w:nsid w:val="BF205925"/>
    <w:multiLevelType w:val="singleLevel"/>
    <w:tmpl w:val="BF205925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3">
    <w:nsid w:val="C8879AEF"/>
    <w:multiLevelType w:val="singleLevel"/>
    <w:tmpl w:val="C8879AE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4">
    <w:nsid w:val="CF092B84"/>
    <w:multiLevelType w:val="singleLevel"/>
    <w:tmpl w:val="CF092B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5">
    <w:nsid w:val="0053208E"/>
    <w:multiLevelType w:val="singleLevel"/>
    <w:tmpl w:val="005320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6">
    <w:nsid w:val="0248C179"/>
    <w:multiLevelType w:val="singleLevel"/>
    <w:tmpl w:val="0248C179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7">
    <w:nsid w:val="03D62ECE"/>
    <w:multiLevelType w:val="singleLevel"/>
    <w:tmpl w:val="03D62E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8">
    <w:nsid w:val="2470EC97"/>
    <w:multiLevelType w:val="singleLevel"/>
    <w:tmpl w:val="2470EC97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9">
    <w:nsid w:val="25B654F3"/>
    <w:multiLevelType w:val="singleLevel"/>
    <w:tmpl w:val="25B654F3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10">
    <w:nsid w:val="2A8F537B"/>
    <w:multiLevelType w:val="singleLevel"/>
    <w:tmpl w:val="2A8F537B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11">
    <w:nsid w:val="4D4DC07F"/>
    <w:multiLevelType w:val="singleLevel"/>
    <w:tmpl w:val="4D4DC07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12">
    <w:nsid w:val="59ADCABA"/>
    <w:multiLevelType w:val="singleLevel"/>
    <w:tmpl w:val="59ADCA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13">
    <w:nsid w:val="5A241D34"/>
    <w:multiLevelType w:val="singleLevel"/>
    <w:tmpl w:val="5A241D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14">
    <w:nsid w:val="72183CF9"/>
    <w:multiLevelType w:val="singleLevel"/>
    <w:tmpl w:val="72183CF9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4"/>
  </w:num>
  <w:num w:numId="3">
    <w:abstractNumId w:val="12"/>
  </w:num>
  <w:num w:numId="4">
    <w:abstractNumId w:val="2"/>
  </w:num>
  <w:num w:numId="5">
    <w:abstractNumId w:val="1"/>
  </w:num>
  <w:num w:numId="6">
    <w:abstractNumId w:val="7"/>
  </w:num>
  <w:num w:numId="7">
    <w:abstractNumId w:val="9"/>
  </w:num>
  <w:num w:numId="8">
    <w:abstractNumId w:val="14"/>
  </w:num>
  <w:num w:numId="9">
    <w:abstractNumId w:val="6"/>
  </w:num>
  <w:num w:numId="10">
    <w:abstractNumId w:val="0"/>
  </w:num>
  <w:num w:numId="11">
    <w:abstractNumId w:val="10"/>
  </w:num>
  <w:num w:numId="12">
    <w:abstractNumId w:val="13"/>
  </w:num>
  <w:num w:numId="13">
    <w:abstractNumId w:val="3"/>
  </w:num>
  <w:num w:numId="14">
    <w:abstractNumId w:val="11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D351B2"/>
    <w:rsid w:val="0030672C"/>
    <w:rsid w:val="008C5492"/>
    <w:rsid w:val="00C50105"/>
    <w:rsid w:val="00D351B2"/>
    <w:rsid w:val="00F526B0"/>
    <w:rsid w:val="295D6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Normal Indent" w:semiHidden="0"/>
    <w:lsdException w:name="head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5">
    <w:name w:val="Normal Indent"/>
    <w:basedOn w:val="a"/>
    <w:uiPriority w:val="99"/>
    <w:unhideWhenUsed/>
    <w:pPr>
      <w:ind w:left="720"/>
    </w:pPr>
  </w:style>
  <w:style w:type="paragraph" w:styleId="a6">
    <w:name w:val="caption"/>
    <w:basedOn w:val="a"/>
    <w:next w:val="a"/>
    <w:uiPriority w:val="35"/>
    <w:semiHidden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tabs>
        <w:tab w:val="center" w:pos="4680"/>
        <w:tab w:val="right" w:pos="9360"/>
      </w:tabs>
    </w:pPr>
  </w:style>
  <w:style w:type="paragraph" w:styleId="a9">
    <w:name w:val="Title"/>
    <w:basedOn w:val="a"/>
    <w:next w:val="a"/>
    <w:link w:val="aa"/>
    <w:uiPriority w:val="10"/>
    <w:qFormat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b">
    <w:name w:val="Subtitle"/>
    <w:basedOn w:val="a"/>
    <w:next w:val="a"/>
    <w:link w:val="ac"/>
    <w:uiPriority w:val="11"/>
    <w:qFormat/>
    <w:p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ad">
    <w:name w:val="Table Grid"/>
    <w:basedOn w:val="a1"/>
    <w:uiPriority w:val="5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Верхний колонтитул Знак"/>
    <w:basedOn w:val="a0"/>
    <w:link w:val="a7"/>
    <w:uiPriority w:val="99"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c">
    <w:name w:val="Подзаголовок Знак"/>
    <w:basedOn w:val="a0"/>
    <w:link w:val="ab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a">
    <w:name w:val="Название Знак"/>
    <w:basedOn w:val="a0"/>
    <w:link w:val="a9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e">
    <w:name w:val="Balloon Text"/>
    <w:basedOn w:val="a"/>
    <w:link w:val="af"/>
    <w:uiPriority w:val="99"/>
    <w:semiHidden/>
    <w:unhideWhenUsed/>
    <w:rsid w:val="003067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0672C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5811</Words>
  <Characters>33129</Characters>
  <Application>Microsoft Office Word</Application>
  <DocSecurity>0</DocSecurity>
  <Lines>276</Lines>
  <Paragraphs>77</Paragraphs>
  <ScaleCrop>false</ScaleCrop>
  <Company/>
  <LinksUpToDate>false</LinksUpToDate>
  <CharactersWithSpaces>38863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Ailana Chymaldai</dc:creator>
  <cp:lastModifiedBy>Admin</cp:lastModifiedBy>
  <cp:revision>5</cp:revision>
  <cp:lastPrinted>2024-08-21T03:19:00Z</cp:lastPrinted>
  <dcterms:created xsi:type="dcterms:W3CDTF">2024-08-21T02:43:00Z</dcterms:created>
  <dcterms:modified xsi:type="dcterms:W3CDTF">2024-11-16T05:09:00Z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36DA9404D7B04CD4BC68ECF494E79309_12</vt:lpwstr>
  </property>
</Properties>
</file>